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293B4" w14:textId="77777777" w:rsidR="003D302D" w:rsidRPr="003E5F63" w:rsidRDefault="00B06AC1" w:rsidP="00E45EB8">
      <w:pPr>
        <w:pStyle w:val="Heading1"/>
        <w:spacing w:line="240" w:lineRule="auto"/>
        <w:contextualSpacing/>
        <w:jc w:val="center"/>
        <w:rPr>
          <w:color w:val="014712"/>
        </w:rPr>
      </w:pPr>
      <w:r w:rsidRPr="003E5F63">
        <w:rPr>
          <w:color w:val="014712"/>
        </w:rPr>
        <w:t>Channeling Development Questionnaire</w:t>
      </w:r>
    </w:p>
    <w:p w14:paraId="00A953B6" w14:textId="77777777" w:rsidR="000A7CAB" w:rsidRDefault="000A7CAB" w:rsidP="000A7CAB">
      <w:pPr>
        <w:pStyle w:val="ListNumber"/>
        <w:numPr>
          <w:ilvl w:val="0"/>
          <w:numId w:val="0"/>
        </w:numPr>
        <w:spacing w:after="0" w:line="240" w:lineRule="auto"/>
        <w:ind w:left="360" w:hanging="360"/>
      </w:pPr>
      <w:r>
        <w:t>I am writing to people who have received messages from or who are in communication with non-physical beings. Commonly people call these entities of good intention Angels, Archangels, Guides, transitioned loved ones, and ETs. Some people have been influenced by negative entities and give them the name Demons. For purpose of this discussion I will simply lump the good ones together and describe them as Heavenly Helpers. Please answer the following questions to help me understand the onset and development of your communication and/or guidance.</w:t>
      </w:r>
    </w:p>
    <w:p w14:paraId="7AFD0F22" w14:textId="77777777" w:rsidR="000A7CAB" w:rsidRDefault="000A7CAB" w:rsidP="000A7CAB">
      <w:pPr>
        <w:pStyle w:val="ListNumber"/>
        <w:numPr>
          <w:ilvl w:val="0"/>
          <w:numId w:val="0"/>
        </w:numPr>
        <w:spacing w:after="0" w:line="240" w:lineRule="auto"/>
        <w:ind w:left="360" w:hanging="360"/>
      </w:pPr>
    </w:p>
    <w:p w14:paraId="593A7706" w14:textId="77777777" w:rsidR="003D302D" w:rsidRDefault="00B06AC1" w:rsidP="000A7CAB">
      <w:pPr>
        <w:pStyle w:val="ListNumber"/>
        <w:numPr>
          <w:ilvl w:val="0"/>
          <w:numId w:val="0"/>
        </w:numPr>
        <w:spacing w:after="0" w:line="240" w:lineRule="auto"/>
        <w:ind w:left="360" w:hanging="360"/>
      </w:pPr>
      <w:r>
        <w:t>Please describe your contact or communication with any beings beyond the physical. Was it positive or negative? Was it audible outside of your head or did you hear it inside your head such as by telepathy? Did you see any visual images or light(s) associated with the communication?</w:t>
      </w:r>
    </w:p>
    <w:p w14:paraId="32F5074F" w14:textId="77777777" w:rsidR="003D302D" w:rsidRDefault="003D302D" w:rsidP="00A02E4A">
      <w:pPr>
        <w:spacing w:after="0" w:line="240" w:lineRule="auto"/>
        <w:contextualSpacing/>
      </w:pPr>
    </w:p>
    <w:p w14:paraId="7D262B47" w14:textId="77777777" w:rsidR="000A7CAB" w:rsidRDefault="000A7CAB" w:rsidP="00A02E4A">
      <w:pPr>
        <w:spacing w:after="0" w:line="240" w:lineRule="auto"/>
        <w:contextualSpacing/>
      </w:pPr>
    </w:p>
    <w:p w14:paraId="3C572ADE" w14:textId="77777777" w:rsidR="000A7CAB" w:rsidRDefault="000A7CAB" w:rsidP="00A02E4A">
      <w:pPr>
        <w:spacing w:after="0" w:line="240" w:lineRule="auto"/>
        <w:contextualSpacing/>
      </w:pPr>
    </w:p>
    <w:p w14:paraId="77146C06" w14:textId="77777777" w:rsidR="003D302D" w:rsidRDefault="00B06AC1" w:rsidP="00A02E4A">
      <w:pPr>
        <w:pStyle w:val="ListNumber"/>
        <w:spacing w:after="0" w:line="240" w:lineRule="auto"/>
      </w:pPr>
      <w:r>
        <w:t>At what age did your ability to communicate with Heavenly Helpers start?</w:t>
      </w:r>
    </w:p>
    <w:p w14:paraId="6581192A" w14:textId="77777777" w:rsidR="000A7CAB" w:rsidRDefault="000A7CAB" w:rsidP="00A02E4A">
      <w:pPr>
        <w:spacing w:after="0" w:line="240" w:lineRule="auto"/>
        <w:contextualSpacing/>
      </w:pPr>
    </w:p>
    <w:p w14:paraId="24AF4B2F" w14:textId="77777777" w:rsidR="000A7CAB" w:rsidRDefault="000A7CAB" w:rsidP="00A02E4A">
      <w:pPr>
        <w:spacing w:after="0" w:line="240" w:lineRule="auto"/>
        <w:contextualSpacing/>
      </w:pPr>
    </w:p>
    <w:p w14:paraId="73E40544" w14:textId="77777777" w:rsidR="000A7CAB" w:rsidRDefault="000A7CAB" w:rsidP="00A02E4A">
      <w:pPr>
        <w:spacing w:after="0" w:line="240" w:lineRule="auto"/>
        <w:contextualSpacing/>
      </w:pPr>
    </w:p>
    <w:p w14:paraId="0DAAEE94" w14:textId="77777777" w:rsidR="003D302D" w:rsidRDefault="00B06AC1" w:rsidP="00A02E4A">
      <w:pPr>
        <w:spacing w:after="0" w:line="240" w:lineRule="auto"/>
        <w:contextualSpacing/>
      </w:pPr>
      <w:r>
        <w:br/>
      </w:r>
    </w:p>
    <w:p w14:paraId="718F5464" w14:textId="77777777" w:rsidR="003D302D" w:rsidRDefault="00B06AC1" w:rsidP="00A02E4A">
      <w:pPr>
        <w:pStyle w:val="ListNumber"/>
        <w:spacing w:after="0" w:line="240" w:lineRule="auto"/>
      </w:pPr>
      <w:r>
        <w:t>Did you have the ability from birth?</w:t>
      </w:r>
    </w:p>
    <w:p w14:paraId="22A57C1D" w14:textId="77777777" w:rsidR="000A7CAB" w:rsidRDefault="000A7CAB" w:rsidP="00A02E4A">
      <w:pPr>
        <w:spacing w:after="0" w:line="240" w:lineRule="auto"/>
        <w:contextualSpacing/>
      </w:pPr>
    </w:p>
    <w:p w14:paraId="41971AB5" w14:textId="77777777" w:rsidR="000A7CAB" w:rsidRDefault="000A7CAB" w:rsidP="00A02E4A">
      <w:pPr>
        <w:spacing w:after="0" w:line="240" w:lineRule="auto"/>
        <w:contextualSpacing/>
      </w:pPr>
    </w:p>
    <w:p w14:paraId="5CE8781B" w14:textId="77777777" w:rsidR="000A7CAB" w:rsidRDefault="000A7CAB" w:rsidP="00A02E4A">
      <w:pPr>
        <w:spacing w:after="0" w:line="240" w:lineRule="auto"/>
        <w:contextualSpacing/>
      </w:pPr>
    </w:p>
    <w:p w14:paraId="5D54824B" w14:textId="77777777" w:rsidR="003D302D" w:rsidRDefault="00B06AC1" w:rsidP="00A02E4A">
      <w:pPr>
        <w:spacing w:after="0" w:line="240" w:lineRule="auto"/>
        <w:contextualSpacing/>
      </w:pPr>
      <w:r>
        <w:br/>
      </w:r>
    </w:p>
    <w:p w14:paraId="0E1752F6" w14:textId="77777777" w:rsidR="003D302D" w:rsidRDefault="00B06AC1" w:rsidP="00A02E4A">
      <w:pPr>
        <w:pStyle w:val="ListNumber"/>
        <w:spacing w:after="0" w:line="240" w:lineRule="auto"/>
      </w:pPr>
      <w:r>
        <w:t>Did members of your family of previous generations have this ability?</w:t>
      </w:r>
    </w:p>
    <w:p w14:paraId="2FD6676F" w14:textId="77777777" w:rsidR="000A7CAB" w:rsidRDefault="000A7CAB" w:rsidP="00A02E4A">
      <w:pPr>
        <w:spacing w:after="0" w:line="240" w:lineRule="auto"/>
        <w:contextualSpacing/>
      </w:pPr>
    </w:p>
    <w:p w14:paraId="4F4ACC6A" w14:textId="77777777" w:rsidR="000A7CAB" w:rsidRDefault="000A7CAB" w:rsidP="00A02E4A">
      <w:pPr>
        <w:spacing w:after="0" w:line="240" w:lineRule="auto"/>
        <w:contextualSpacing/>
      </w:pPr>
    </w:p>
    <w:p w14:paraId="0390D61A" w14:textId="77777777" w:rsidR="003D302D" w:rsidRDefault="00B06AC1" w:rsidP="00A02E4A">
      <w:pPr>
        <w:spacing w:after="0" w:line="240" w:lineRule="auto"/>
        <w:contextualSpacing/>
      </w:pPr>
      <w:r>
        <w:br/>
      </w:r>
    </w:p>
    <w:p w14:paraId="667263E2" w14:textId="77777777" w:rsidR="000A7CAB" w:rsidRDefault="000A7CAB" w:rsidP="00A02E4A">
      <w:pPr>
        <w:spacing w:after="0" w:line="240" w:lineRule="auto"/>
        <w:contextualSpacing/>
      </w:pPr>
    </w:p>
    <w:p w14:paraId="4D6EB708" w14:textId="77777777" w:rsidR="003D302D" w:rsidRDefault="00B06AC1" w:rsidP="00A02E4A">
      <w:pPr>
        <w:pStyle w:val="ListNumber"/>
        <w:spacing w:after="0" w:line="240" w:lineRule="auto"/>
      </w:pPr>
      <w:r>
        <w:t>If the ability started later in life than birth, was there an event that triggered or caused it?</w:t>
      </w:r>
    </w:p>
    <w:p w14:paraId="2B709742" w14:textId="77777777" w:rsidR="000A7CAB" w:rsidRDefault="000A7CAB" w:rsidP="00A02E4A">
      <w:pPr>
        <w:spacing w:after="0" w:line="240" w:lineRule="auto"/>
        <w:contextualSpacing/>
      </w:pPr>
    </w:p>
    <w:p w14:paraId="1967814A" w14:textId="77777777" w:rsidR="003D302D" w:rsidRDefault="00B06AC1" w:rsidP="00A02E4A">
      <w:pPr>
        <w:spacing w:after="0" w:line="240" w:lineRule="auto"/>
        <w:contextualSpacing/>
      </w:pPr>
      <w:r>
        <w:br/>
      </w:r>
    </w:p>
    <w:p w14:paraId="32D7C435" w14:textId="77777777" w:rsidR="000A7CAB" w:rsidRDefault="000A7CAB" w:rsidP="00A02E4A">
      <w:pPr>
        <w:spacing w:after="0" w:line="240" w:lineRule="auto"/>
        <w:contextualSpacing/>
      </w:pPr>
    </w:p>
    <w:p w14:paraId="1A8EF44E" w14:textId="77777777" w:rsidR="000A7CAB" w:rsidRDefault="000A7CAB" w:rsidP="00A02E4A">
      <w:pPr>
        <w:spacing w:after="0" w:line="240" w:lineRule="auto"/>
        <w:contextualSpacing/>
      </w:pPr>
    </w:p>
    <w:p w14:paraId="793F2003" w14:textId="77777777" w:rsidR="003D302D" w:rsidRDefault="00B06AC1" w:rsidP="00A02E4A">
      <w:pPr>
        <w:pStyle w:val="ListNumber"/>
        <w:spacing w:after="0" w:line="240" w:lineRule="auto"/>
      </w:pPr>
      <w:r>
        <w:t>Did you gain this ability because it was something that you sought to experience, or was it given to you?</w:t>
      </w:r>
    </w:p>
    <w:p w14:paraId="05BBFE77" w14:textId="77777777" w:rsidR="000A7CAB" w:rsidRDefault="000A7CAB" w:rsidP="00A02E4A">
      <w:pPr>
        <w:spacing w:after="0" w:line="240" w:lineRule="auto"/>
        <w:contextualSpacing/>
      </w:pPr>
    </w:p>
    <w:p w14:paraId="181DD9F3" w14:textId="77777777" w:rsidR="000A7CAB" w:rsidRDefault="000A7CAB" w:rsidP="00A02E4A">
      <w:pPr>
        <w:spacing w:after="0" w:line="240" w:lineRule="auto"/>
        <w:contextualSpacing/>
      </w:pPr>
    </w:p>
    <w:p w14:paraId="4C3EF407" w14:textId="77777777" w:rsidR="000A7CAB" w:rsidRDefault="000A7CAB" w:rsidP="00A02E4A">
      <w:pPr>
        <w:spacing w:after="0" w:line="240" w:lineRule="auto"/>
        <w:contextualSpacing/>
      </w:pPr>
    </w:p>
    <w:p w14:paraId="26248597" w14:textId="77777777" w:rsidR="003D302D" w:rsidRDefault="00B06AC1" w:rsidP="00A02E4A">
      <w:pPr>
        <w:spacing w:after="0" w:line="240" w:lineRule="auto"/>
        <w:contextualSpacing/>
      </w:pPr>
      <w:r>
        <w:br/>
      </w:r>
    </w:p>
    <w:p w14:paraId="6225AB8C" w14:textId="77777777" w:rsidR="003D302D" w:rsidRDefault="00B06AC1" w:rsidP="00A02E4A">
      <w:pPr>
        <w:pStyle w:val="ListNumber"/>
        <w:spacing w:after="0" w:line="240" w:lineRule="auto"/>
      </w:pPr>
      <w:r>
        <w:t>Has the ability changed since it began? If so, how has it changed?</w:t>
      </w:r>
    </w:p>
    <w:p w14:paraId="5A3314D1" w14:textId="77777777" w:rsidR="000A7CAB" w:rsidRDefault="000A7CAB" w:rsidP="00A02E4A">
      <w:pPr>
        <w:spacing w:after="0" w:line="240" w:lineRule="auto"/>
        <w:contextualSpacing/>
      </w:pPr>
    </w:p>
    <w:p w14:paraId="74B27289" w14:textId="77777777" w:rsidR="000A7CAB" w:rsidRDefault="000A7CAB" w:rsidP="00A02E4A">
      <w:pPr>
        <w:spacing w:after="0" w:line="240" w:lineRule="auto"/>
        <w:contextualSpacing/>
      </w:pPr>
    </w:p>
    <w:p w14:paraId="7CE0DF16" w14:textId="77777777" w:rsidR="000A7CAB" w:rsidRDefault="000A7CAB" w:rsidP="00A02E4A">
      <w:pPr>
        <w:spacing w:after="0" w:line="240" w:lineRule="auto"/>
        <w:contextualSpacing/>
      </w:pPr>
    </w:p>
    <w:p w14:paraId="59DB4FCB" w14:textId="77777777" w:rsidR="003D302D" w:rsidRDefault="00B06AC1" w:rsidP="00A02E4A">
      <w:pPr>
        <w:spacing w:after="0" w:line="240" w:lineRule="auto"/>
        <w:contextualSpacing/>
      </w:pPr>
      <w:r>
        <w:br/>
      </w:r>
    </w:p>
    <w:p w14:paraId="4D9101E0" w14:textId="77777777" w:rsidR="003D302D" w:rsidRDefault="00B06AC1" w:rsidP="00A02E4A">
      <w:pPr>
        <w:pStyle w:val="ListNumber"/>
        <w:spacing w:after="0" w:line="240" w:lineRule="auto"/>
      </w:pPr>
      <w:r>
        <w:t>Would you recommend to others that they seek to develop the ability to communicate with the Heavenly Helpers? What advice would you give to them?</w:t>
      </w:r>
    </w:p>
    <w:p w14:paraId="4F01D421" w14:textId="77777777" w:rsidR="003D302D" w:rsidRDefault="00B06AC1" w:rsidP="00A02E4A">
      <w:pPr>
        <w:spacing w:after="0" w:line="240" w:lineRule="auto"/>
        <w:contextualSpacing/>
      </w:pPr>
      <w:r>
        <w:br w:type="page"/>
      </w:r>
    </w:p>
    <w:p w14:paraId="1433C318" w14:textId="77777777" w:rsidR="003D302D" w:rsidRPr="003E5F63" w:rsidRDefault="00B06AC1" w:rsidP="00E45EB8">
      <w:pPr>
        <w:pStyle w:val="Heading1"/>
        <w:spacing w:line="240" w:lineRule="auto"/>
        <w:contextualSpacing/>
        <w:jc w:val="center"/>
        <w:rPr>
          <w:color w:val="014712"/>
        </w:rPr>
      </w:pPr>
      <w:r w:rsidRPr="003E5F63">
        <w:rPr>
          <w:color w:val="014712"/>
        </w:rPr>
        <w:lastRenderedPageBreak/>
        <w:t>Channel</w:t>
      </w:r>
      <w:r w:rsidR="003E5F63">
        <w:rPr>
          <w:color w:val="014712"/>
        </w:rPr>
        <w:t>ing</w:t>
      </w:r>
      <w:r w:rsidRPr="003E5F63">
        <w:rPr>
          <w:color w:val="014712"/>
        </w:rPr>
        <w:t xml:space="preserve"> Development Worksheet</w:t>
      </w:r>
    </w:p>
    <w:p w14:paraId="20D01FAD" w14:textId="77777777" w:rsidR="003D302D" w:rsidRDefault="00B06AC1" w:rsidP="00A02E4A">
      <w:pPr>
        <w:spacing w:after="0" w:line="240" w:lineRule="auto"/>
        <w:contextualSpacing/>
      </w:pPr>
      <w:r>
        <w:t>This worksheet is for those who intend to develop their conscious connection with Heavenly Helpers in order to receive messages and energy for the evolution of humankind and the expansion of the universe.</w:t>
      </w:r>
    </w:p>
    <w:p w14:paraId="6B5BECE9" w14:textId="77777777" w:rsidR="00FE20D0" w:rsidRDefault="00FE20D0" w:rsidP="00A02E4A">
      <w:pPr>
        <w:spacing w:after="0" w:line="240" w:lineRule="auto"/>
        <w:contextualSpacing/>
      </w:pPr>
    </w:p>
    <w:p w14:paraId="409CA845" w14:textId="77777777" w:rsidR="003D302D" w:rsidRDefault="0025607F" w:rsidP="00A02E4A">
      <w:pPr>
        <w:spacing w:after="0" w:line="240" w:lineRule="auto"/>
        <w:contextualSpacing/>
      </w:pPr>
      <w:sdt>
        <w:sdtPr>
          <w:id w:val="-140274968"/>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r w:rsidR="00C3535E">
        <w:t xml:space="preserve"> </w:t>
      </w:r>
      <w:r w:rsidR="00B06AC1">
        <w:t>I have such an intention.</w:t>
      </w:r>
    </w:p>
    <w:p w14:paraId="54F04232" w14:textId="77777777" w:rsidR="00FE20D0" w:rsidRDefault="00FE20D0" w:rsidP="00A02E4A">
      <w:pPr>
        <w:spacing w:after="0" w:line="240" w:lineRule="auto"/>
        <w:contextualSpacing/>
      </w:pPr>
    </w:p>
    <w:p w14:paraId="20285DEB" w14:textId="77777777" w:rsidR="003D302D" w:rsidRDefault="0025607F" w:rsidP="00A02E4A">
      <w:pPr>
        <w:spacing w:after="0" w:line="240" w:lineRule="auto"/>
        <w:contextualSpacing/>
      </w:pPr>
      <w:sdt>
        <w:sdtPr>
          <w:id w:val="-470516071"/>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r w:rsidR="00C3535E">
        <w:t xml:space="preserve"> </w:t>
      </w:r>
      <w:r w:rsidR="00B06AC1">
        <w:t>I am ready to engage in practices that will open such channels of communication.</w:t>
      </w:r>
    </w:p>
    <w:p w14:paraId="47A7CD79" w14:textId="77777777" w:rsidR="00FE20D0" w:rsidRDefault="00FE20D0" w:rsidP="00A02E4A">
      <w:pPr>
        <w:spacing w:after="0" w:line="240" w:lineRule="auto"/>
        <w:contextualSpacing/>
      </w:pPr>
    </w:p>
    <w:p w14:paraId="0B827147" w14:textId="77777777" w:rsidR="003D302D" w:rsidRDefault="0025607F" w:rsidP="00A02E4A">
      <w:pPr>
        <w:spacing w:after="0" w:line="240" w:lineRule="auto"/>
        <w:contextualSpacing/>
      </w:pPr>
      <w:sdt>
        <w:sdtPr>
          <w:id w:val="-1875455983"/>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r w:rsidR="00B06AC1">
        <w:t xml:space="preserve"> I am willing to share the messages I receive to appropriate audiences.</w:t>
      </w:r>
    </w:p>
    <w:p w14:paraId="26406DDD" w14:textId="77777777" w:rsidR="00E45EB8" w:rsidRDefault="00E45EB8" w:rsidP="00E45EB8">
      <w:pPr>
        <w:pStyle w:val="Heading1"/>
      </w:pPr>
      <w:r w:rsidRPr="003E5F63">
        <w:rPr>
          <w:color w:val="014712"/>
        </w:rPr>
        <w:t>Weekly Practices Table:</w:t>
      </w:r>
      <w:r>
        <w:br/>
      </w:r>
    </w:p>
    <w:tbl>
      <w:tblPr>
        <w:tblStyle w:val="TableGrid"/>
        <w:tblW w:w="0" w:type="auto"/>
        <w:tblLook w:val="04A0" w:firstRow="1" w:lastRow="0" w:firstColumn="1" w:lastColumn="0" w:noHBand="0" w:noVBand="1"/>
      </w:tblPr>
      <w:tblGrid>
        <w:gridCol w:w="5995"/>
        <w:gridCol w:w="716"/>
        <w:gridCol w:w="746"/>
        <w:gridCol w:w="710"/>
        <w:gridCol w:w="810"/>
        <w:gridCol w:w="572"/>
        <w:gridCol w:w="613"/>
        <w:gridCol w:w="628"/>
      </w:tblGrid>
      <w:tr w:rsidR="00706E76" w14:paraId="47E32A5F" w14:textId="77777777" w:rsidTr="00706E76">
        <w:tc>
          <w:tcPr>
            <w:tcW w:w="6220" w:type="dxa"/>
          </w:tcPr>
          <w:p w14:paraId="10C36C30" w14:textId="77777777" w:rsidR="00E45EB8" w:rsidRPr="00E45EB8" w:rsidRDefault="00C3535E" w:rsidP="00C3535E">
            <w:pPr>
              <w:contextualSpacing/>
              <w:jc w:val="center"/>
              <w:rPr>
                <w:b/>
              </w:rPr>
            </w:pPr>
            <w:r w:rsidRPr="00E45EB8">
              <w:rPr>
                <w:b/>
              </w:rPr>
              <w:t>PRACTICE</w:t>
            </w:r>
          </w:p>
        </w:tc>
        <w:tc>
          <w:tcPr>
            <w:tcW w:w="716" w:type="dxa"/>
          </w:tcPr>
          <w:p w14:paraId="341A2A0E" w14:textId="77777777" w:rsidR="00E45EB8" w:rsidRPr="00E45EB8" w:rsidRDefault="00C3535E" w:rsidP="00C3535E">
            <w:pPr>
              <w:contextualSpacing/>
              <w:jc w:val="center"/>
              <w:rPr>
                <w:b/>
              </w:rPr>
            </w:pPr>
            <w:r>
              <w:rPr>
                <w:b/>
              </w:rPr>
              <w:t>MON</w:t>
            </w:r>
          </w:p>
        </w:tc>
        <w:tc>
          <w:tcPr>
            <w:tcW w:w="746" w:type="dxa"/>
          </w:tcPr>
          <w:p w14:paraId="6ACC32E6" w14:textId="77777777" w:rsidR="00E45EB8" w:rsidRPr="00E45EB8" w:rsidRDefault="00C3535E" w:rsidP="00C3535E">
            <w:pPr>
              <w:contextualSpacing/>
              <w:jc w:val="center"/>
              <w:rPr>
                <w:b/>
              </w:rPr>
            </w:pPr>
            <w:r>
              <w:rPr>
                <w:b/>
              </w:rPr>
              <w:t>TUES</w:t>
            </w:r>
          </w:p>
        </w:tc>
        <w:tc>
          <w:tcPr>
            <w:tcW w:w="710" w:type="dxa"/>
          </w:tcPr>
          <w:p w14:paraId="36C99D43" w14:textId="77777777" w:rsidR="00E45EB8" w:rsidRPr="00E45EB8" w:rsidRDefault="00C3535E" w:rsidP="00C3535E">
            <w:pPr>
              <w:contextualSpacing/>
              <w:jc w:val="center"/>
              <w:rPr>
                <w:b/>
              </w:rPr>
            </w:pPr>
            <w:r>
              <w:rPr>
                <w:b/>
              </w:rPr>
              <w:t>WED</w:t>
            </w:r>
          </w:p>
        </w:tc>
        <w:tc>
          <w:tcPr>
            <w:tcW w:w="810" w:type="dxa"/>
          </w:tcPr>
          <w:p w14:paraId="6FA2E8FB" w14:textId="77777777" w:rsidR="00E45EB8" w:rsidRPr="00E45EB8" w:rsidRDefault="00C3535E" w:rsidP="00C3535E">
            <w:pPr>
              <w:contextualSpacing/>
              <w:jc w:val="center"/>
              <w:rPr>
                <w:b/>
              </w:rPr>
            </w:pPr>
            <w:r>
              <w:rPr>
                <w:b/>
              </w:rPr>
              <w:t>THUR</w:t>
            </w:r>
          </w:p>
        </w:tc>
        <w:tc>
          <w:tcPr>
            <w:tcW w:w="573" w:type="dxa"/>
          </w:tcPr>
          <w:p w14:paraId="57D0D6A0" w14:textId="77777777" w:rsidR="00E45EB8" w:rsidRPr="00E45EB8" w:rsidRDefault="00C3535E" w:rsidP="00C3535E">
            <w:pPr>
              <w:contextualSpacing/>
              <w:jc w:val="center"/>
              <w:rPr>
                <w:b/>
              </w:rPr>
            </w:pPr>
            <w:r>
              <w:rPr>
                <w:b/>
              </w:rPr>
              <w:t>FRI</w:t>
            </w:r>
          </w:p>
        </w:tc>
        <w:tc>
          <w:tcPr>
            <w:tcW w:w="613" w:type="dxa"/>
          </w:tcPr>
          <w:p w14:paraId="01C69245" w14:textId="77777777" w:rsidR="00E45EB8" w:rsidRPr="00E45EB8" w:rsidRDefault="00C3535E" w:rsidP="00C3535E">
            <w:pPr>
              <w:contextualSpacing/>
              <w:jc w:val="center"/>
              <w:rPr>
                <w:b/>
              </w:rPr>
            </w:pPr>
            <w:r>
              <w:rPr>
                <w:b/>
              </w:rPr>
              <w:t>SAT</w:t>
            </w:r>
          </w:p>
        </w:tc>
        <w:tc>
          <w:tcPr>
            <w:tcW w:w="628" w:type="dxa"/>
          </w:tcPr>
          <w:p w14:paraId="39E601E3" w14:textId="77777777" w:rsidR="00E45EB8" w:rsidRPr="00E45EB8" w:rsidRDefault="00C3535E" w:rsidP="00C3535E">
            <w:pPr>
              <w:contextualSpacing/>
              <w:jc w:val="center"/>
              <w:rPr>
                <w:b/>
              </w:rPr>
            </w:pPr>
            <w:r>
              <w:rPr>
                <w:b/>
              </w:rPr>
              <w:t>SUN</w:t>
            </w:r>
          </w:p>
        </w:tc>
      </w:tr>
      <w:tr w:rsidR="00706E76" w14:paraId="660F6D77" w14:textId="77777777" w:rsidTr="00706E76">
        <w:tc>
          <w:tcPr>
            <w:tcW w:w="6220" w:type="dxa"/>
          </w:tcPr>
          <w:p w14:paraId="70DD653C" w14:textId="77777777" w:rsidR="00E45EB8" w:rsidRPr="00E45EB8" w:rsidRDefault="00E45EB8" w:rsidP="00791859">
            <w:pPr>
              <w:contextualSpacing/>
            </w:pPr>
            <w:r w:rsidRPr="00E45EB8">
              <w:t>Ask for help to make progress</w:t>
            </w:r>
          </w:p>
        </w:tc>
        <w:tc>
          <w:tcPr>
            <w:tcW w:w="716" w:type="dxa"/>
          </w:tcPr>
          <w:p w14:paraId="7881B01F" w14:textId="77777777" w:rsidR="00E45EB8" w:rsidRDefault="0025607F" w:rsidP="00E45EB8">
            <w:pPr>
              <w:contextualSpacing/>
              <w:jc w:val="center"/>
            </w:pPr>
            <w:sdt>
              <w:sdtPr>
                <w:id w:val="-2063943784"/>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46" w:type="dxa"/>
          </w:tcPr>
          <w:p w14:paraId="224E82E2" w14:textId="77777777" w:rsidR="00E45EB8" w:rsidRDefault="0025607F" w:rsidP="00E45EB8">
            <w:pPr>
              <w:contextualSpacing/>
              <w:jc w:val="center"/>
            </w:pPr>
            <w:sdt>
              <w:sdtPr>
                <w:id w:val="-1724524838"/>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10" w:type="dxa"/>
          </w:tcPr>
          <w:p w14:paraId="38FFE80D" w14:textId="77777777" w:rsidR="00E45EB8" w:rsidRDefault="0025607F" w:rsidP="00E45EB8">
            <w:pPr>
              <w:contextualSpacing/>
              <w:jc w:val="center"/>
            </w:pPr>
            <w:sdt>
              <w:sdtPr>
                <w:id w:val="-1039656573"/>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810" w:type="dxa"/>
          </w:tcPr>
          <w:p w14:paraId="4C760D4B" w14:textId="77777777" w:rsidR="00E45EB8" w:rsidRDefault="0025607F" w:rsidP="00E45EB8">
            <w:pPr>
              <w:contextualSpacing/>
              <w:jc w:val="center"/>
            </w:pPr>
            <w:sdt>
              <w:sdtPr>
                <w:id w:val="222492527"/>
                <w14:checkbox>
                  <w14:checked w14:val="0"/>
                  <w14:checkedState w14:val="2612" w14:font="MS Gothic"/>
                  <w14:uncheckedState w14:val="2610" w14:font="MS Gothic"/>
                </w14:checkbox>
              </w:sdtPr>
              <w:sdtEndPr/>
              <w:sdtContent>
                <w:r w:rsidR="00706E76">
                  <w:rPr>
                    <w:rFonts w:ascii="MS Gothic" w:eastAsia="MS Gothic" w:hAnsi="MS Gothic" w:hint="eastAsia"/>
                  </w:rPr>
                  <w:t>☐</w:t>
                </w:r>
              </w:sdtContent>
            </w:sdt>
          </w:p>
        </w:tc>
        <w:tc>
          <w:tcPr>
            <w:tcW w:w="573" w:type="dxa"/>
          </w:tcPr>
          <w:p w14:paraId="67E8D687" w14:textId="77777777" w:rsidR="00E45EB8" w:rsidRDefault="0025607F" w:rsidP="00E45EB8">
            <w:pPr>
              <w:contextualSpacing/>
              <w:jc w:val="center"/>
            </w:pPr>
            <w:sdt>
              <w:sdtPr>
                <w:id w:val="1694040107"/>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13" w:type="dxa"/>
          </w:tcPr>
          <w:p w14:paraId="6A7AE28A" w14:textId="77777777" w:rsidR="00E45EB8" w:rsidRDefault="0025607F" w:rsidP="00E45EB8">
            <w:pPr>
              <w:contextualSpacing/>
              <w:jc w:val="center"/>
            </w:pPr>
            <w:sdt>
              <w:sdtPr>
                <w:id w:val="2143307667"/>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28" w:type="dxa"/>
          </w:tcPr>
          <w:p w14:paraId="0751BEC0" w14:textId="77777777" w:rsidR="00E45EB8" w:rsidRDefault="0025607F" w:rsidP="00E45EB8">
            <w:pPr>
              <w:contextualSpacing/>
              <w:jc w:val="center"/>
            </w:pPr>
            <w:sdt>
              <w:sdtPr>
                <w:id w:val="240459727"/>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r>
      <w:tr w:rsidR="00706E76" w14:paraId="47128F55" w14:textId="77777777" w:rsidTr="00706E76">
        <w:tc>
          <w:tcPr>
            <w:tcW w:w="6220" w:type="dxa"/>
          </w:tcPr>
          <w:p w14:paraId="78E76464" w14:textId="77777777" w:rsidR="00E45EB8" w:rsidRPr="00E45EB8" w:rsidRDefault="00E45EB8" w:rsidP="00791859">
            <w:pPr>
              <w:contextualSpacing/>
            </w:pPr>
            <w:r w:rsidRPr="00E45EB8">
              <w:t>Meditation</w:t>
            </w:r>
          </w:p>
        </w:tc>
        <w:tc>
          <w:tcPr>
            <w:tcW w:w="716" w:type="dxa"/>
          </w:tcPr>
          <w:p w14:paraId="60033B53" w14:textId="77777777" w:rsidR="00E45EB8" w:rsidRDefault="0025607F" w:rsidP="00E45EB8">
            <w:pPr>
              <w:contextualSpacing/>
              <w:jc w:val="center"/>
            </w:pPr>
            <w:sdt>
              <w:sdtPr>
                <w:id w:val="978124999"/>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46" w:type="dxa"/>
          </w:tcPr>
          <w:p w14:paraId="7707C7AD" w14:textId="77777777" w:rsidR="00E45EB8" w:rsidRDefault="0025607F" w:rsidP="00E45EB8">
            <w:pPr>
              <w:contextualSpacing/>
              <w:jc w:val="center"/>
            </w:pPr>
            <w:sdt>
              <w:sdtPr>
                <w:id w:val="-845393514"/>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10" w:type="dxa"/>
          </w:tcPr>
          <w:p w14:paraId="0084209A" w14:textId="77777777" w:rsidR="00E45EB8" w:rsidRDefault="0025607F" w:rsidP="00E45EB8">
            <w:pPr>
              <w:contextualSpacing/>
              <w:jc w:val="center"/>
            </w:pPr>
            <w:sdt>
              <w:sdtPr>
                <w:id w:val="1184164695"/>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810" w:type="dxa"/>
          </w:tcPr>
          <w:p w14:paraId="67E36505" w14:textId="77777777" w:rsidR="00E45EB8" w:rsidRDefault="0025607F" w:rsidP="00E45EB8">
            <w:pPr>
              <w:contextualSpacing/>
              <w:jc w:val="center"/>
            </w:pPr>
            <w:sdt>
              <w:sdtPr>
                <w:id w:val="-1038352266"/>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573" w:type="dxa"/>
          </w:tcPr>
          <w:p w14:paraId="19A7700C" w14:textId="77777777" w:rsidR="00E45EB8" w:rsidRDefault="0025607F" w:rsidP="00E45EB8">
            <w:pPr>
              <w:contextualSpacing/>
              <w:jc w:val="center"/>
            </w:pPr>
            <w:sdt>
              <w:sdtPr>
                <w:id w:val="360717598"/>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13" w:type="dxa"/>
          </w:tcPr>
          <w:p w14:paraId="47824BA2" w14:textId="77777777" w:rsidR="00E45EB8" w:rsidRDefault="0025607F" w:rsidP="00E45EB8">
            <w:pPr>
              <w:contextualSpacing/>
              <w:jc w:val="center"/>
            </w:pPr>
            <w:sdt>
              <w:sdtPr>
                <w:id w:val="517732900"/>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28" w:type="dxa"/>
          </w:tcPr>
          <w:p w14:paraId="6C9C666F" w14:textId="77777777" w:rsidR="00E45EB8" w:rsidRDefault="0025607F" w:rsidP="00E45EB8">
            <w:pPr>
              <w:contextualSpacing/>
              <w:jc w:val="center"/>
            </w:pPr>
            <w:sdt>
              <w:sdtPr>
                <w:id w:val="-1485621732"/>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r>
      <w:tr w:rsidR="00706E76" w14:paraId="46C7F243" w14:textId="77777777" w:rsidTr="00706E76">
        <w:tc>
          <w:tcPr>
            <w:tcW w:w="6220" w:type="dxa"/>
          </w:tcPr>
          <w:p w14:paraId="2E119602" w14:textId="77777777" w:rsidR="00E45EB8" w:rsidRPr="00E45EB8" w:rsidRDefault="00E45EB8" w:rsidP="00791859">
            <w:pPr>
              <w:contextualSpacing/>
            </w:pPr>
            <w:r w:rsidRPr="00E45EB8">
              <w:t>Sitting/tub soak/foot soak</w:t>
            </w:r>
          </w:p>
        </w:tc>
        <w:tc>
          <w:tcPr>
            <w:tcW w:w="716" w:type="dxa"/>
          </w:tcPr>
          <w:p w14:paraId="73B4944E" w14:textId="77777777" w:rsidR="00E45EB8" w:rsidRDefault="0025607F" w:rsidP="00E45EB8">
            <w:pPr>
              <w:contextualSpacing/>
              <w:jc w:val="center"/>
            </w:pPr>
            <w:sdt>
              <w:sdtPr>
                <w:id w:val="483593347"/>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46" w:type="dxa"/>
          </w:tcPr>
          <w:p w14:paraId="71AA5C69" w14:textId="77777777" w:rsidR="00E45EB8" w:rsidRDefault="0025607F" w:rsidP="00E45EB8">
            <w:pPr>
              <w:contextualSpacing/>
              <w:jc w:val="center"/>
            </w:pPr>
            <w:sdt>
              <w:sdtPr>
                <w:id w:val="1214317416"/>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10" w:type="dxa"/>
          </w:tcPr>
          <w:p w14:paraId="2FA80D86" w14:textId="77777777" w:rsidR="00E45EB8" w:rsidRDefault="0025607F" w:rsidP="00E45EB8">
            <w:pPr>
              <w:contextualSpacing/>
              <w:jc w:val="center"/>
            </w:pPr>
            <w:sdt>
              <w:sdtPr>
                <w:id w:val="-1105731674"/>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810" w:type="dxa"/>
          </w:tcPr>
          <w:p w14:paraId="5D1B9E60" w14:textId="77777777" w:rsidR="00E45EB8" w:rsidRDefault="0025607F" w:rsidP="00E45EB8">
            <w:pPr>
              <w:contextualSpacing/>
              <w:jc w:val="center"/>
            </w:pPr>
            <w:sdt>
              <w:sdtPr>
                <w:id w:val="-294220520"/>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573" w:type="dxa"/>
          </w:tcPr>
          <w:p w14:paraId="0797BAC5" w14:textId="77777777" w:rsidR="00E45EB8" w:rsidRDefault="0025607F" w:rsidP="00E45EB8">
            <w:pPr>
              <w:contextualSpacing/>
              <w:jc w:val="center"/>
            </w:pPr>
            <w:sdt>
              <w:sdtPr>
                <w:id w:val="575705691"/>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13" w:type="dxa"/>
          </w:tcPr>
          <w:p w14:paraId="62E4CEA3" w14:textId="77777777" w:rsidR="00E45EB8" w:rsidRDefault="0025607F" w:rsidP="00E45EB8">
            <w:pPr>
              <w:contextualSpacing/>
              <w:jc w:val="center"/>
            </w:pPr>
            <w:sdt>
              <w:sdtPr>
                <w:id w:val="-1324818205"/>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28" w:type="dxa"/>
          </w:tcPr>
          <w:p w14:paraId="7ED83075" w14:textId="77777777" w:rsidR="00E45EB8" w:rsidRDefault="0025607F" w:rsidP="00E45EB8">
            <w:pPr>
              <w:contextualSpacing/>
              <w:jc w:val="center"/>
            </w:pPr>
            <w:sdt>
              <w:sdtPr>
                <w:id w:val="559594354"/>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r>
      <w:tr w:rsidR="00706E76" w14:paraId="0A7E51EB" w14:textId="77777777" w:rsidTr="00706E76">
        <w:tc>
          <w:tcPr>
            <w:tcW w:w="6220" w:type="dxa"/>
          </w:tcPr>
          <w:p w14:paraId="7FA5D49E" w14:textId="77777777" w:rsidR="00E45EB8" w:rsidRPr="00E45EB8" w:rsidRDefault="00E45EB8" w:rsidP="00791859">
            <w:pPr>
              <w:contextualSpacing/>
            </w:pPr>
            <w:r w:rsidRPr="00E45EB8">
              <w:t>Visualize being in God's Presence</w:t>
            </w:r>
          </w:p>
        </w:tc>
        <w:tc>
          <w:tcPr>
            <w:tcW w:w="716" w:type="dxa"/>
          </w:tcPr>
          <w:p w14:paraId="17DAC143" w14:textId="77777777" w:rsidR="00E45EB8" w:rsidRDefault="0025607F" w:rsidP="00E45EB8">
            <w:pPr>
              <w:contextualSpacing/>
              <w:jc w:val="center"/>
            </w:pPr>
            <w:sdt>
              <w:sdtPr>
                <w:id w:val="1505161991"/>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46" w:type="dxa"/>
          </w:tcPr>
          <w:p w14:paraId="3E34F797" w14:textId="77777777" w:rsidR="00E45EB8" w:rsidRDefault="0025607F" w:rsidP="00E45EB8">
            <w:pPr>
              <w:contextualSpacing/>
              <w:jc w:val="center"/>
            </w:pPr>
            <w:sdt>
              <w:sdtPr>
                <w:id w:val="-239946713"/>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10" w:type="dxa"/>
          </w:tcPr>
          <w:p w14:paraId="110B23F1" w14:textId="77777777" w:rsidR="00E45EB8" w:rsidRDefault="0025607F" w:rsidP="00E45EB8">
            <w:pPr>
              <w:contextualSpacing/>
              <w:jc w:val="center"/>
            </w:pPr>
            <w:sdt>
              <w:sdtPr>
                <w:id w:val="-1616050553"/>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810" w:type="dxa"/>
          </w:tcPr>
          <w:p w14:paraId="736E7DFC" w14:textId="77777777" w:rsidR="00E45EB8" w:rsidRDefault="0025607F" w:rsidP="00E45EB8">
            <w:pPr>
              <w:contextualSpacing/>
              <w:jc w:val="center"/>
            </w:pPr>
            <w:sdt>
              <w:sdtPr>
                <w:id w:val="808140814"/>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573" w:type="dxa"/>
          </w:tcPr>
          <w:p w14:paraId="70E4178B" w14:textId="77777777" w:rsidR="00E45EB8" w:rsidRDefault="0025607F" w:rsidP="00E45EB8">
            <w:pPr>
              <w:contextualSpacing/>
              <w:jc w:val="center"/>
            </w:pPr>
            <w:sdt>
              <w:sdtPr>
                <w:id w:val="1478414724"/>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13" w:type="dxa"/>
          </w:tcPr>
          <w:p w14:paraId="79681805" w14:textId="77777777" w:rsidR="00E45EB8" w:rsidRDefault="0025607F" w:rsidP="00E45EB8">
            <w:pPr>
              <w:contextualSpacing/>
              <w:jc w:val="center"/>
            </w:pPr>
            <w:sdt>
              <w:sdtPr>
                <w:id w:val="-731390417"/>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28" w:type="dxa"/>
          </w:tcPr>
          <w:p w14:paraId="296E60A5" w14:textId="77777777" w:rsidR="00E45EB8" w:rsidRDefault="0025607F" w:rsidP="00E45EB8">
            <w:pPr>
              <w:contextualSpacing/>
              <w:jc w:val="center"/>
            </w:pPr>
            <w:sdt>
              <w:sdtPr>
                <w:id w:val="1530071486"/>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r>
      <w:tr w:rsidR="00706E76" w14:paraId="70B736D9" w14:textId="77777777" w:rsidTr="00706E76">
        <w:tc>
          <w:tcPr>
            <w:tcW w:w="6220" w:type="dxa"/>
          </w:tcPr>
          <w:p w14:paraId="2B194BC9" w14:textId="77777777" w:rsidR="00E45EB8" w:rsidRPr="00E45EB8" w:rsidRDefault="00E45EB8" w:rsidP="00791859">
            <w:pPr>
              <w:contextualSpacing/>
            </w:pPr>
            <w:r w:rsidRPr="00E45EB8">
              <w:t>Walk in Nature to observe</w:t>
            </w:r>
          </w:p>
        </w:tc>
        <w:tc>
          <w:tcPr>
            <w:tcW w:w="716" w:type="dxa"/>
          </w:tcPr>
          <w:p w14:paraId="047D2654" w14:textId="77777777" w:rsidR="00E45EB8" w:rsidRDefault="0025607F" w:rsidP="00E45EB8">
            <w:pPr>
              <w:contextualSpacing/>
              <w:jc w:val="center"/>
            </w:pPr>
            <w:sdt>
              <w:sdtPr>
                <w:id w:val="-7599824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746" w:type="dxa"/>
          </w:tcPr>
          <w:p w14:paraId="503422DB" w14:textId="77777777" w:rsidR="00E45EB8" w:rsidRDefault="0025607F" w:rsidP="00E45EB8">
            <w:pPr>
              <w:contextualSpacing/>
              <w:jc w:val="center"/>
            </w:pPr>
            <w:sdt>
              <w:sdtPr>
                <w:id w:val="-1782724399"/>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10" w:type="dxa"/>
          </w:tcPr>
          <w:p w14:paraId="7B2A0A31" w14:textId="77777777" w:rsidR="00E45EB8" w:rsidRDefault="0025607F" w:rsidP="00E45EB8">
            <w:pPr>
              <w:contextualSpacing/>
              <w:jc w:val="center"/>
            </w:pPr>
            <w:sdt>
              <w:sdtPr>
                <w:id w:val="1848440957"/>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810" w:type="dxa"/>
          </w:tcPr>
          <w:p w14:paraId="16D5E374" w14:textId="77777777" w:rsidR="00E45EB8" w:rsidRDefault="0025607F" w:rsidP="00E45EB8">
            <w:pPr>
              <w:contextualSpacing/>
              <w:jc w:val="center"/>
            </w:pPr>
            <w:sdt>
              <w:sdtPr>
                <w:id w:val="-1181271886"/>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573" w:type="dxa"/>
          </w:tcPr>
          <w:p w14:paraId="2683911D" w14:textId="77777777" w:rsidR="00E45EB8" w:rsidRDefault="0025607F" w:rsidP="00E45EB8">
            <w:pPr>
              <w:contextualSpacing/>
              <w:jc w:val="center"/>
            </w:pPr>
            <w:sdt>
              <w:sdtPr>
                <w:id w:val="118345957"/>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13" w:type="dxa"/>
          </w:tcPr>
          <w:p w14:paraId="2062D350" w14:textId="77777777" w:rsidR="00E45EB8" w:rsidRDefault="0025607F" w:rsidP="00E45EB8">
            <w:pPr>
              <w:contextualSpacing/>
              <w:jc w:val="center"/>
            </w:pPr>
            <w:sdt>
              <w:sdtPr>
                <w:id w:val="1718091811"/>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28" w:type="dxa"/>
          </w:tcPr>
          <w:p w14:paraId="0A516C5F" w14:textId="77777777" w:rsidR="00E45EB8" w:rsidRDefault="0025607F" w:rsidP="00E45EB8">
            <w:pPr>
              <w:contextualSpacing/>
              <w:jc w:val="center"/>
            </w:pPr>
            <w:sdt>
              <w:sdtPr>
                <w:id w:val="205061997"/>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r>
      <w:tr w:rsidR="00706E76" w14:paraId="4ADA8525" w14:textId="77777777" w:rsidTr="00706E76">
        <w:tc>
          <w:tcPr>
            <w:tcW w:w="6220" w:type="dxa"/>
          </w:tcPr>
          <w:p w14:paraId="3FC027D5" w14:textId="77777777" w:rsidR="00E45EB8" w:rsidRPr="00E45EB8" w:rsidRDefault="00E45EB8" w:rsidP="00791859">
            <w:pPr>
              <w:contextualSpacing/>
            </w:pPr>
            <w:r w:rsidRPr="00E45EB8">
              <w:t>Talk to the Earth</w:t>
            </w:r>
          </w:p>
        </w:tc>
        <w:tc>
          <w:tcPr>
            <w:tcW w:w="716" w:type="dxa"/>
          </w:tcPr>
          <w:p w14:paraId="49C4D9BD" w14:textId="77777777" w:rsidR="00E45EB8" w:rsidRDefault="0025607F" w:rsidP="00E45EB8">
            <w:pPr>
              <w:contextualSpacing/>
              <w:jc w:val="center"/>
            </w:pPr>
            <w:sdt>
              <w:sdtPr>
                <w:id w:val="1428621752"/>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46" w:type="dxa"/>
          </w:tcPr>
          <w:p w14:paraId="1FE20CD1" w14:textId="77777777" w:rsidR="00E45EB8" w:rsidRDefault="0025607F" w:rsidP="00E45EB8">
            <w:pPr>
              <w:contextualSpacing/>
              <w:jc w:val="center"/>
            </w:pPr>
            <w:sdt>
              <w:sdtPr>
                <w:id w:val="-1787966885"/>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10" w:type="dxa"/>
          </w:tcPr>
          <w:p w14:paraId="3E1269A5" w14:textId="77777777" w:rsidR="00E45EB8" w:rsidRDefault="0025607F" w:rsidP="00E45EB8">
            <w:pPr>
              <w:contextualSpacing/>
              <w:jc w:val="center"/>
            </w:pPr>
            <w:sdt>
              <w:sdtPr>
                <w:id w:val="-2044896285"/>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810" w:type="dxa"/>
          </w:tcPr>
          <w:p w14:paraId="636BAFDD" w14:textId="77777777" w:rsidR="00E45EB8" w:rsidRDefault="0025607F" w:rsidP="00E45EB8">
            <w:pPr>
              <w:contextualSpacing/>
              <w:jc w:val="center"/>
            </w:pPr>
            <w:sdt>
              <w:sdtPr>
                <w:id w:val="1329408326"/>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573" w:type="dxa"/>
          </w:tcPr>
          <w:p w14:paraId="354691B8" w14:textId="77777777" w:rsidR="00E45EB8" w:rsidRDefault="0025607F" w:rsidP="00E45EB8">
            <w:pPr>
              <w:contextualSpacing/>
              <w:jc w:val="center"/>
            </w:pPr>
            <w:sdt>
              <w:sdtPr>
                <w:id w:val="1424300479"/>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13" w:type="dxa"/>
          </w:tcPr>
          <w:p w14:paraId="6F5110EA" w14:textId="77777777" w:rsidR="00E45EB8" w:rsidRDefault="0025607F" w:rsidP="00E45EB8">
            <w:pPr>
              <w:contextualSpacing/>
              <w:jc w:val="center"/>
            </w:pPr>
            <w:sdt>
              <w:sdtPr>
                <w:id w:val="-853958136"/>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28" w:type="dxa"/>
          </w:tcPr>
          <w:p w14:paraId="1402CF61" w14:textId="77777777" w:rsidR="00E45EB8" w:rsidRDefault="0025607F" w:rsidP="00E45EB8">
            <w:pPr>
              <w:contextualSpacing/>
              <w:jc w:val="center"/>
            </w:pPr>
            <w:sdt>
              <w:sdtPr>
                <w:id w:val="1834034721"/>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r>
      <w:tr w:rsidR="00706E76" w14:paraId="21047B66" w14:textId="77777777" w:rsidTr="00706E76">
        <w:tc>
          <w:tcPr>
            <w:tcW w:w="6220" w:type="dxa"/>
          </w:tcPr>
          <w:p w14:paraId="3C32AC2A" w14:textId="77777777" w:rsidR="00E45EB8" w:rsidRPr="00E45EB8" w:rsidRDefault="00E45EB8" w:rsidP="00791859">
            <w:pPr>
              <w:contextualSpacing/>
            </w:pPr>
            <w:r w:rsidRPr="00E45EB8">
              <w:t>Engage a flower</w:t>
            </w:r>
          </w:p>
        </w:tc>
        <w:tc>
          <w:tcPr>
            <w:tcW w:w="716" w:type="dxa"/>
          </w:tcPr>
          <w:p w14:paraId="7F03AB49" w14:textId="77777777" w:rsidR="00E45EB8" w:rsidRDefault="0025607F" w:rsidP="00E45EB8">
            <w:pPr>
              <w:contextualSpacing/>
              <w:jc w:val="center"/>
            </w:pPr>
            <w:sdt>
              <w:sdtPr>
                <w:id w:val="775061443"/>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46" w:type="dxa"/>
          </w:tcPr>
          <w:p w14:paraId="4ACEFC2A" w14:textId="77777777" w:rsidR="00E45EB8" w:rsidRDefault="0025607F" w:rsidP="00E45EB8">
            <w:pPr>
              <w:contextualSpacing/>
              <w:jc w:val="center"/>
            </w:pPr>
            <w:sdt>
              <w:sdtPr>
                <w:id w:val="1561678462"/>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10" w:type="dxa"/>
          </w:tcPr>
          <w:p w14:paraId="01ACBFC9" w14:textId="77777777" w:rsidR="00E45EB8" w:rsidRDefault="0025607F" w:rsidP="00E45EB8">
            <w:pPr>
              <w:contextualSpacing/>
              <w:jc w:val="center"/>
            </w:pPr>
            <w:sdt>
              <w:sdtPr>
                <w:id w:val="-1503811803"/>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810" w:type="dxa"/>
          </w:tcPr>
          <w:p w14:paraId="5B464468" w14:textId="77777777" w:rsidR="00E45EB8" w:rsidRDefault="0025607F" w:rsidP="00E45EB8">
            <w:pPr>
              <w:contextualSpacing/>
              <w:jc w:val="center"/>
            </w:pPr>
            <w:sdt>
              <w:sdtPr>
                <w:id w:val="-1398671520"/>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573" w:type="dxa"/>
          </w:tcPr>
          <w:p w14:paraId="31BB2114" w14:textId="77777777" w:rsidR="00E45EB8" w:rsidRDefault="0025607F" w:rsidP="00E45EB8">
            <w:pPr>
              <w:contextualSpacing/>
              <w:jc w:val="center"/>
            </w:pPr>
            <w:sdt>
              <w:sdtPr>
                <w:id w:val="2088951098"/>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13" w:type="dxa"/>
          </w:tcPr>
          <w:p w14:paraId="72F0B7D5" w14:textId="77777777" w:rsidR="00E45EB8" w:rsidRDefault="0025607F" w:rsidP="00E45EB8">
            <w:pPr>
              <w:contextualSpacing/>
              <w:jc w:val="center"/>
            </w:pPr>
            <w:sdt>
              <w:sdtPr>
                <w:id w:val="523991866"/>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28" w:type="dxa"/>
          </w:tcPr>
          <w:p w14:paraId="17C94FBB" w14:textId="77777777" w:rsidR="00E45EB8" w:rsidRDefault="0025607F" w:rsidP="00E45EB8">
            <w:pPr>
              <w:contextualSpacing/>
              <w:jc w:val="center"/>
            </w:pPr>
            <w:sdt>
              <w:sdtPr>
                <w:id w:val="123656493"/>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r>
      <w:tr w:rsidR="00706E76" w14:paraId="49A05B07" w14:textId="77777777" w:rsidTr="00706E76">
        <w:tc>
          <w:tcPr>
            <w:tcW w:w="6220" w:type="dxa"/>
          </w:tcPr>
          <w:p w14:paraId="43FEAFF4" w14:textId="77777777" w:rsidR="00E45EB8" w:rsidRPr="00E45EB8" w:rsidRDefault="00E45EB8" w:rsidP="00791859">
            <w:pPr>
              <w:contextualSpacing/>
            </w:pPr>
            <w:r w:rsidRPr="00E45EB8">
              <w:t>Talk to a tree</w:t>
            </w:r>
          </w:p>
        </w:tc>
        <w:tc>
          <w:tcPr>
            <w:tcW w:w="716" w:type="dxa"/>
          </w:tcPr>
          <w:p w14:paraId="1CB0EA73" w14:textId="77777777" w:rsidR="00E45EB8" w:rsidRDefault="0025607F" w:rsidP="00E45EB8">
            <w:pPr>
              <w:contextualSpacing/>
              <w:jc w:val="center"/>
            </w:pPr>
            <w:sdt>
              <w:sdtPr>
                <w:id w:val="-1079900418"/>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46" w:type="dxa"/>
          </w:tcPr>
          <w:p w14:paraId="4A1F0A34" w14:textId="77777777" w:rsidR="00E45EB8" w:rsidRDefault="0025607F" w:rsidP="00E45EB8">
            <w:pPr>
              <w:contextualSpacing/>
              <w:jc w:val="center"/>
            </w:pPr>
            <w:sdt>
              <w:sdtPr>
                <w:id w:val="217637534"/>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10" w:type="dxa"/>
          </w:tcPr>
          <w:p w14:paraId="23D75139" w14:textId="77777777" w:rsidR="00E45EB8" w:rsidRDefault="0025607F" w:rsidP="00E45EB8">
            <w:pPr>
              <w:contextualSpacing/>
              <w:jc w:val="center"/>
            </w:pPr>
            <w:sdt>
              <w:sdtPr>
                <w:id w:val="-448554607"/>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810" w:type="dxa"/>
          </w:tcPr>
          <w:p w14:paraId="1653B381" w14:textId="77777777" w:rsidR="00E45EB8" w:rsidRDefault="0025607F" w:rsidP="00E45EB8">
            <w:pPr>
              <w:contextualSpacing/>
              <w:jc w:val="center"/>
            </w:pPr>
            <w:sdt>
              <w:sdtPr>
                <w:id w:val="-2033556812"/>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573" w:type="dxa"/>
          </w:tcPr>
          <w:p w14:paraId="241A0D65" w14:textId="77777777" w:rsidR="00E45EB8" w:rsidRDefault="0025607F" w:rsidP="00E45EB8">
            <w:pPr>
              <w:contextualSpacing/>
              <w:jc w:val="center"/>
            </w:pPr>
            <w:sdt>
              <w:sdtPr>
                <w:id w:val="12589613"/>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13" w:type="dxa"/>
          </w:tcPr>
          <w:p w14:paraId="168091A5" w14:textId="77777777" w:rsidR="00E45EB8" w:rsidRDefault="0025607F" w:rsidP="00E45EB8">
            <w:pPr>
              <w:contextualSpacing/>
              <w:jc w:val="center"/>
            </w:pPr>
            <w:sdt>
              <w:sdtPr>
                <w:id w:val="-1249347209"/>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28" w:type="dxa"/>
          </w:tcPr>
          <w:p w14:paraId="5D601206" w14:textId="77777777" w:rsidR="00E45EB8" w:rsidRDefault="0025607F" w:rsidP="00E45EB8">
            <w:pPr>
              <w:contextualSpacing/>
              <w:jc w:val="center"/>
            </w:pPr>
            <w:sdt>
              <w:sdtPr>
                <w:id w:val="-71050943"/>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r>
      <w:tr w:rsidR="00706E76" w14:paraId="6832C109" w14:textId="77777777" w:rsidTr="00706E76">
        <w:tc>
          <w:tcPr>
            <w:tcW w:w="6220" w:type="dxa"/>
          </w:tcPr>
          <w:p w14:paraId="27D0F622" w14:textId="77777777" w:rsidR="00E45EB8" w:rsidRPr="00E45EB8" w:rsidRDefault="00E45EB8" w:rsidP="00791859">
            <w:pPr>
              <w:contextualSpacing/>
            </w:pPr>
            <w:r w:rsidRPr="00E45EB8">
              <w:t>Automatic writing</w:t>
            </w:r>
          </w:p>
        </w:tc>
        <w:tc>
          <w:tcPr>
            <w:tcW w:w="716" w:type="dxa"/>
          </w:tcPr>
          <w:p w14:paraId="167F40FC" w14:textId="77777777" w:rsidR="00E45EB8" w:rsidRDefault="0025607F" w:rsidP="00E45EB8">
            <w:pPr>
              <w:contextualSpacing/>
              <w:jc w:val="center"/>
            </w:pPr>
            <w:sdt>
              <w:sdtPr>
                <w:id w:val="-1858499157"/>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46" w:type="dxa"/>
          </w:tcPr>
          <w:p w14:paraId="2AECB3BA" w14:textId="77777777" w:rsidR="00E45EB8" w:rsidRDefault="0025607F" w:rsidP="00E45EB8">
            <w:pPr>
              <w:contextualSpacing/>
              <w:jc w:val="center"/>
            </w:pPr>
            <w:sdt>
              <w:sdtPr>
                <w:id w:val="805502681"/>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10" w:type="dxa"/>
          </w:tcPr>
          <w:p w14:paraId="55B7B88A" w14:textId="77777777" w:rsidR="00E45EB8" w:rsidRDefault="0025607F" w:rsidP="00E45EB8">
            <w:pPr>
              <w:contextualSpacing/>
              <w:jc w:val="center"/>
            </w:pPr>
            <w:sdt>
              <w:sdtPr>
                <w:id w:val="373660945"/>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810" w:type="dxa"/>
          </w:tcPr>
          <w:p w14:paraId="042F7B66" w14:textId="77777777" w:rsidR="00E45EB8" w:rsidRDefault="0025607F" w:rsidP="00E45EB8">
            <w:pPr>
              <w:contextualSpacing/>
              <w:jc w:val="center"/>
            </w:pPr>
            <w:sdt>
              <w:sdtPr>
                <w:id w:val="-653981153"/>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573" w:type="dxa"/>
          </w:tcPr>
          <w:p w14:paraId="2C9DB5CC" w14:textId="77777777" w:rsidR="00E45EB8" w:rsidRDefault="0025607F" w:rsidP="00E45EB8">
            <w:pPr>
              <w:contextualSpacing/>
              <w:jc w:val="center"/>
            </w:pPr>
            <w:sdt>
              <w:sdtPr>
                <w:id w:val="-767315717"/>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13" w:type="dxa"/>
          </w:tcPr>
          <w:p w14:paraId="3954205C" w14:textId="77777777" w:rsidR="00E45EB8" w:rsidRDefault="0025607F" w:rsidP="00E45EB8">
            <w:pPr>
              <w:contextualSpacing/>
              <w:jc w:val="center"/>
            </w:pPr>
            <w:sdt>
              <w:sdtPr>
                <w:id w:val="623811902"/>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28" w:type="dxa"/>
          </w:tcPr>
          <w:p w14:paraId="6B6A4DAC" w14:textId="77777777" w:rsidR="00E45EB8" w:rsidRDefault="0025607F" w:rsidP="00E45EB8">
            <w:pPr>
              <w:contextualSpacing/>
              <w:jc w:val="center"/>
            </w:pPr>
            <w:sdt>
              <w:sdtPr>
                <w:id w:val="29770917"/>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r>
      <w:tr w:rsidR="00706E76" w14:paraId="0C5962B6" w14:textId="77777777" w:rsidTr="00706E76">
        <w:tc>
          <w:tcPr>
            <w:tcW w:w="6220" w:type="dxa"/>
          </w:tcPr>
          <w:p w14:paraId="7E24525A" w14:textId="77777777" w:rsidR="00E45EB8" w:rsidRPr="00E45EB8" w:rsidRDefault="00E45EB8" w:rsidP="00791859">
            <w:pPr>
              <w:contextualSpacing/>
            </w:pPr>
            <w:r w:rsidRPr="00E45EB8">
              <w:t>Spiritual reading or viewing</w:t>
            </w:r>
          </w:p>
        </w:tc>
        <w:tc>
          <w:tcPr>
            <w:tcW w:w="716" w:type="dxa"/>
          </w:tcPr>
          <w:p w14:paraId="52784FF7" w14:textId="77777777" w:rsidR="00E45EB8" w:rsidRDefault="0025607F" w:rsidP="00E45EB8">
            <w:pPr>
              <w:contextualSpacing/>
              <w:jc w:val="center"/>
            </w:pPr>
            <w:sdt>
              <w:sdtPr>
                <w:id w:val="941966924"/>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46" w:type="dxa"/>
          </w:tcPr>
          <w:p w14:paraId="6CA08793" w14:textId="77777777" w:rsidR="00E45EB8" w:rsidRDefault="0025607F" w:rsidP="00E45EB8">
            <w:pPr>
              <w:contextualSpacing/>
              <w:jc w:val="center"/>
            </w:pPr>
            <w:sdt>
              <w:sdtPr>
                <w:id w:val="701751308"/>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10" w:type="dxa"/>
          </w:tcPr>
          <w:p w14:paraId="657E123A" w14:textId="77777777" w:rsidR="00E45EB8" w:rsidRDefault="0025607F" w:rsidP="00E45EB8">
            <w:pPr>
              <w:contextualSpacing/>
              <w:jc w:val="center"/>
            </w:pPr>
            <w:sdt>
              <w:sdtPr>
                <w:id w:val="1137069344"/>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810" w:type="dxa"/>
          </w:tcPr>
          <w:p w14:paraId="308E36C7" w14:textId="77777777" w:rsidR="00E45EB8" w:rsidRDefault="0025607F" w:rsidP="00E45EB8">
            <w:pPr>
              <w:contextualSpacing/>
              <w:jc w:val="center"/>
            </w:pPr>
            <w:sdt>
              <w:sdtPr>
                <w:id w:val="-1998176264"/>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573" w:type="dxa"/>
          </w:tcPr>
          <w:p w14:paraId="5AD845DC" w14:textId="77777777" w:rsidR="00E45EB8" w:rsidRDefault="0025607F" w:rsidP="00E45EB8">
            <w:pPr>
              <w:contextualSpacing/>
              <w:jc w:val="center"/>
            </w:pPr>
            <w:sdt>
              <w:sdtPr>
                <w:id w:val="-1606881105"/>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13" w:type="dxa"/>
          </w:tcPr>
          <w:p w14:paraId="35FCF365" w14:textId="77777777" w:rsidR="00E45EB8" w:rsidRDefault="0025607F" w:rsidP="00E45EB8">
            <w:pPr>
              <w:contextualSpacing/>
              <w:jc w:val="center"/>
            </w:pPr>
            <w:sdt>
              <w:sdtPr>
                <w:id w:val="-1678117240"/>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28" w:type="dxa"/>
          </w:tcPr>
          <w:p w14:paraId="441247CD" w14:textId="77777777" w:rsidR="00E45EB8" w:rsidRDefault="0025607F" w:rsidP="00E45EB8">
            <w:pPr>
              <w:contextualSpacing/>
              <w:jc w:val="center"/>
            </w:pPr>
            <w:sdt>
              <w:sdtPr>
                <w:id w:val="-1311012761"/>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r>
      <w:tr w:rsidR="00706E76" w14:paraId="300ABE57" w14:textId="77777777" w:rsidTr="00706E76">
        <w:tc>
          <w:tcPr>
            <w:tcW w:w="6220" w:type="dxa"/>
          </w:tcPr>
          <w:p w14:paraId="5C2C8E6C" w14:textId="77777777" w:rsidR="00E45EB8" w:rsidRPr="00E45EB8" w:rsidRDefault="00E45EB8" w:rsidP="00791859">
            <w:pPr>
              <w:contextualSpacing/>
            </w:pPr>
            <w:r w:rsidRPr="00E45EB8">
              <w:t>Access Universal Knowledge</w:t>
            </w:r>
          </w:p>
        </w:tc>
        <w:tc>
          <w:tcPr>
            <w:tcW w:w="716" w:type="dxa"/>
          </w:tcPr>
          <w:p w14:paraId="3460A8D1" w14:textId="77777777" w:rsidR="00E45EB8" w:rsidRDefault="0025607F" w:rsidP="00E45EB8">
            <w:pPr>
              <w:contextualSpacing/>
              <w:jc w:val="center"/>
            </w:pPr>
            <w:sdt>
              <w:sdtPr>
                <w:id w:val="731274828"/>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46" w:type="dxa"/>
          </w:tcPr>
          <w:p w14:paraId="7B391CC2" w14:textId="77777777" w:rsidR="00E45EB8" w:rsidRDefault="0025607F" w:rsidP="00E45EB8">
            <w:pPr>
              <w:contextualSpacing/>
              <w:jc w:val="center"/>
            </w:pPr>
            <w:sdt>
              <w:sdtPr>
                <w:id w:val="-1655915646"/>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10" w:type="dxa"/>
          </w:tcPr>
          <w:p w14:paraId="59113F94" w14:textId="77777777" w:rsidR="00E45EB8" w:rsidRDefault="0025607F" w:rsidP="00E45EB8">
            <w:pPr>
              <w:contextualSpacing/>
              <w:jc w:val="center"/>
            </w:pPr>
            <w:sdt>
              <w:sdtPr>
                <w:id w:val="-832912106"/>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810" w:type="dxa"/>
          </w:tcPr>
          <w:p w14:paraId="05C0E969" w14:textId="77777777" w:rsidR="00E45EB8" w:rsidRDefault="0025607F" w:rsidP="00E45EB8">
            <w:pPr>
              <w:contextualSpacing/>
              <w:jc w:val="center"/>
            </w:pPr>
            <w:sdt>
              <w:sdtPr>
                <w:id w:val="1422059415"/>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573" w:type="dxa"/>
          </w:tcPr>
          <w:p w14:paraId="54C7100C" w14:textId="77777777" w:rsidR="00E45EB8" w:rsidRDefault="0025607F" w:rsidP="00E45EB8">
            <w:pPr>
              <w:contextualSpacing/>
              <w:jc w:val="center"/>
            </w:pPr>
            <w:sdt>
              <w:sdtPr>
                <w:id w:val="293640146"/>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13" w:type="dxa"/>
          </w:tcPr>
          <w:p w14:paraId="73BF9152" w14:textId="77777777" w:rsidR="00E45EB8" w:rsidRDefault="0025607F" w:rsidP="00E45EB8">
            <w:pPr>
              <w:contextualSpacing/>
              <w:jc w:val="center"/>
            </w:pPr>
            <w:sdt>
              <w:sdtPr>
                <w:id w:val="-2080894953"/>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28" w:type="dxa"/>
          </w:tcPr>
          <w:p w14:paraId="1736E563" w14:textId="77777777" w:rsidR="00E45EB8" w:rsidRDefault="0025607F" w:rsidP="00E45EB8">
            <w:pPr>
              <w:contextualSpacing/>
              <w:jc w:val="center"/>
            </w:pPr>
            <w:sdt>
              <w:sdtPr>
                <w:id w:val="946433096"/>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r>
      <w:tr w:rsidR="00706E76" w14:paraId="4B4EFE93" w14:textId="77777777" w:rsidTr="00706E76">
        <w:tc>
          <w:tcPr>
            <w:tcW w:w="6220" w:type="dxa"/>
          </w:tcPr>
          <w:p w14:paraId="2734CC00" w14:textId="77777777" w:rsidR="00E45EB8" w:rsidRPr="00E45EB8" w:rsidRDefault="00E45EB8" w:rsidP="00791859">
            <w:pPr>
              <w:contextualSpacing/>
            </w:pPr>
            <w:r w:rsidRPr="00E45EB8">
              <w:t>Pray for others</w:t>
            </w:r>
          </w:p>
        </w:tc>
        <w:tc>
          <w:tcPr>
            <w:tcW w:w="716" w:type="dxa"/>
          </w:tcPr>
          <w:p w14:paraId="2F82DEEA" w14:textId="77777777" w:rsidR="00E45EB8" w:rsidRDefault="0025607F" w:rsidP="00E45EB8">
            <w:pPr>
              <w:contextualSpacing/>
              <w:jc w:val="center"/>
            </w:pPr>
            <w:sdt>
              <w:sdtPr>
                <w:id w:val="-580991743"/>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46" w:type="dxa"/>
          </w:tcPr>
          <w:p w14:paraId="4AAE725A" w14:textId="77777777" w:rsidR="00E45EB8" w:rsidRDefault="0025607F" w:rsidP="00E45EB8">
            <w:pPr>
              <w:contextualSpacing/>
              <w:jc w:val="center"/>
            </w:pPr>
            <w:sdt>
              <w:sdtPr>
                <w:id w:val="-691454076"/>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10" w:type="dxa"/>
          </w:tcPr>
          <w:p w14:paraId="2165BB24" w14:textId="77777777" w:rsidR="00E45EB8" w:rsidRDefault="0025607F" w:rsidP="00E45EB8">
            <w:pPr>
              <w:contextualSpacing/>
              <w:jc w:val="center"/>
            </w:pPr>
            <w:sdt>
              <w:sdtPr>
                <w:id w:val="-1855720510"/>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810" w:type="dxa"/>
          </w:tcPr>
          <w:p w14:paraId="56C922C0" w14:textId="77777777" w:rsidR="00E45EB8" w:rsidRDefault="0025607F" w:rsidP="00E45EB8">
            <w:pPr>
              <w:contextualSpacing/>
              <w:jc w:val="center"/>
            </w:pPr>
            <w:sdt>
              <w:sdtPr>
                <w:id w:val="-117148633"/>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573" w:type="dxa"/>
          </w:tcPr>
          <w:p w14:paraId="7D47154F" w14:textId="77777777" w:rsidR="00E45EB8" w:rsidRDefault="0025607F" w:rsidP="00E45EB8">
            <w:pPr>
              <w:contextualSpacing/>
              <w:jc w:val="center"/>
            </w:pPr>
            <w:sdt>
              <w:sdtPr>
                <w:id w:val="-990477447"/>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13" w:type="dxa"/>
          </w:tcPr>
          <w:p w14:paraId="2B0977AE" w14:textId="77777777" w:rsidR="00E45EB8" w:rsidRDefault="0025607F" w:rsidP="00E45EB8">
            <w:pPr>
              <w:contextualSpacing/>
              <w:jc w:val="center"/>
            </w:pPr>
            <w:sdt>
              <w:sdtPr>
                <w:id w:val="1896539144"/>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28" w:type="dxa"/>
          </w:tcPr>
          <w:p w14:paraId="25410AFB" w14:textId="77777777" w:rsidR="00E45EB8" w:rsidRDefault="0025607F" w:rsidP="00E45EB8">
            <w:pPr>
              <w:contextualSpacing/>
              <w:jc w:val="center"/>
            </w:pPr>
            <w:sdt>
              <w:sdtPr>
                <w:id w:val="-1269695797"/>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r>
      <w:tr w:rsidR="00706E76" w14:paraId="36D427BA" w14:textId="77777777" w:rsidTr="00706E76">
        <w:tc>
          <w:tcPr>
            <w:tcW w:w="6220" w:type="dxa"/>
          </w:tcPr>
          <w:p w14:paraId="30891A81" w14:textId="77777777" w:rsidR="00E45EB8" w:rsidRPr="00E45EB8" w:rsidRDefault="00E45EB8" w:rsidP="00791859">
            <w:pPr>
              <w:contextualSpacing/>
            </w:pPr>
            <w:r w:rsidRPr="00E45EB8">
              <w:t>Gaze at the sun when low</w:t>
            </w:r>
          </w:p>
        </w:tc>
        <w:tc>
          <w:tcPr>
            <w:tcW w:w="716" w:type="dxa"/>
          </w:tcPr>
          <w:p w14:paraId="16CA9D2F" w14:textId="77777777" w:rsidR="00E45EB8" w:rsidRDefault="0025607F" w:rsidP="00E45EB8">
            <w:pPr>
              <w:contextualSpacing/>
              <w:jc w:val="center"/>
            </w:pPr>
            <w:sdt>
              <w:sdtPr>
                <w:id w:val="699900751"/>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46" w:type="dxa"/>
          </w:tcPr>
          <w:p w14:paraId="75FCD123" w14:textId="77777777" w:rsidR="00E45EB8" w:rsidRDefault="0025607F" w:rsidP="00E45EB8">
            <w:pPr>
              <w:contextualSpacing/>
              <w:jc w:val="center"/>
            </w:pPr>
            <w:sdt>
              <w:sdtPr>
                <w:id w:val="-276110624"/>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10" w:type="dxa"/>
          </w:tcPr>
          <w:p w14:paraId="7EF02D56" w14:textId="77777777" w:rsidR="00E45EB8" w:rsidRDefault="0025607F" w:rsidP="00E45EB8">
            <w:pPr>
              <w:contextualSpacing/>
              <w:jc w:val="center"/>
            </w:pPr>
            <w:sdt>
              <w:sdtPr>
                <w:id w:val="-526485393"/>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810" w:type="dxa"/>
          </w:tcPr>
          <w:p w14:paraId="5F0845BC" w14:textId="77777777" w:rsidR="00E45EB8" w:rsidRDefault="0025607F" w:rsidP="00E45EB8">
            <w:pPr>
              <w:contextualSpacing/>
              <w:jc w:val="center"/>
            </w:pPr>
            <w:sdt>
              <w:sdtPr>
                <w:id w:val="1603301709"/>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573" w:type="dxa"/>
          </w:tcPr>
          <w:p w14:paraId="5B682320" w14:textId="77777777" w:rsidR="00E45EB8" w:rsidRDefault="0025607F" w:rsidP="00E45EB8">
            <w:pPr>
              <w:contextualSpacing/>
              <w:jc w:val="center"/>
            </w:pPr>
            <w:sdt>
              <w:sdtPr>
                <w:id w:val="371577812"/>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13" w:type="dxa"/>
          </w:tcPr>
          <w:p w14:paraId="451856B2" w14:textId="77777777" w:rsidR="00E45EB8" w:rsidRDefault="0025607F" w:rsidP="00E45EB8">
            <w:pPr>
              <w:contextualSpacing/>
              <w:jc w:val="center"/>
            </w:pPr>
            <w:sdt>
              <w:sdtPr>
                <w:id w:val="-1332448904"/>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28" w:type="dxa"/>
          </w:tcPr>
          <w:p w14:paraId="51C2BCDC" w14:textId="77777777" w:rsidR="00E45EB8" w:rsidRDefault="0025607F" w:rsidP="00E45EB8">
            <w:pPr>
              <w:contextualSpacing/>
              <w:jc w:val="center"/>
            </w:pPr>
            <w:sdt>
              <w:sdtPr>
                <w:id w:val="-1149597209"/>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r>
      <w:tr w:rsidR="00706E76" w14:paraId="7FB30E71" w14:textId="77777777" w:rsidTr="00706E76">
        <w:tc>
          <w:tcPr>
            <w:tcW w:w="6220" w:type="dxa"/>
          </w:tcPr>
          <w:p w14:paraId="0404E251" w14:textId="77777777" w:rsidR="00E45EB8" w:rsidRPr="00E45EB8" w:rsidRDefault="00E45EB8" w:rsidP="00791859">
            <w:pPr>
              <w:contextualSpacing/>
            </w:pPr>
            <w:r w:rsidRPr="00E45EB8">
              <w:t>Wade in the salt surf</w:t>
            </w:r>
          </w:p>
        </w:tc>
        <w:tc>
          <w:tcPr>
            <w:tcW w:w="716" w:type="dxa"/>
          </w:tcPr>
          <w:p w14:paraId="4A6AE570" w14:textId="77777777" w:rsidR="00E45EB8" w:rsidRDefault="0025607F" w:rsidP="00E45EB8">
            <w:pPr>
              <w:contextualSpacing/>
              <w:jc w:val="center"/>
            </w:pPr>
            <w:sdt>
              <w:sdtPr>
                <w:id w:val="1605070979"/>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46" w:type="dxa"/>
          </w:tcPr>
          <w:p w14:paraId="01F0D361" w14:textId="77777777" w:rsidR="00E45EB8" w:rsidRDefault="0025607F" w:rsidP="00E45EB8">
            <w:pPr>
              <w:contextualSpacing/>
              <w:jc w:val="center"/>
            </w:pPr>
            <w:sdt>
              <w:sdtPr>
                <w:id w:val="627985717"/>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10" w:type="dxa"/>
          </w:tcPr>
          <w:p w14:paraId="0EE9F3FA" w14:textId="77777777" w:rsidR="00E45EB8" w:rsidRDefault="0025607F" w:rsidP="00E45EB8">
            <w:pPr>
              <w:contextualSpacing/>
              <w:jc w:val="center"/>
            </w:pPr>
            <w:sdt>
              <w:sdtPr>
                <w:id w:val="1110477728"/>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810" w:type="dxa"/>
          </w:tcPr>
          <w:p w14:paraId="40417917" w14:textId="77777777" w:rsidR="00E45EB8" w:rsidRDefault="0025607F" w:rsidP="00E45EB8">
            <w:pPr>
              <w:contextualSpacing/>
              <w:jc w:val="center"/>
            </w:pPr>
            <w:sdt>
              <w:sdtPr>
                <w:id w:val="-406848462"/>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573" w:type="dxa"/>
          </w:tcPr>
          <w:p w14:paraId="2ACF4BD6" w14:textId="77777777" w:rsidR="00E45EB8" w:rsidRDefault="0025607F" w:rsidP="00E45EB8">
            <w:pPr>
              <w:contextualSpacing/>
              <w:jc w:val="center"/>
            </w:pPr>
            <w:sdt>
              <w:sdtPr>
                <w:id w:val="495463262"/>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13" w:type="dxa"/>
          </w:tcPr>
          <w:p w14:paraId="6D9D1A78" w14:textId="77777777" w:rsidR="00E45EB8" w:rsidRDefault="0025607F" w:rsidP="00E45EB8">
            <w:pPr>
              <w:contextualSpacing/>
              <w:jc w:val="center"/>
            </w:pPr>
            <w:sdt>
              <w:sdtPr>
                <w:id w:val="-1963031109"/>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28" w:type="dxa"/>
          </w:tcPr>
          <w:p w14:paraId="3F0D639B" w14:textId="77777777" w:rsidR="00E45EB8" w:rsidRDefault="0025607F" w:rsidP="00E45EB8">
            <w:pPr>
              <w:contextualSpacing/>
              <w:jc w:val="center"/>
            </w:pPr>
            <w:sdt>
              <w:sdtPr>
                <w:id w:val="-1168630216"/>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r>
      <w:tr w:rsidR="00706E76" w14:paraId="6431D4FE" w14:textId="77777777" w:rsidTr="00706E76">
        <w:tc>
          <w:tcPr>
            <w:tcW w:w="6220" w:type="dxa"/>
          </w:tcPr>
          <w:p w14:paraId="133DFCCA" w14:textId="77777777" w:rsidR="00E45EB8" w:rsidRPr="00E45EB8" w:rsidRDefault="00E45EB8" w:rsidP="00791859">
            <w:pPr>
              <w:contextualSpacing/>
            </w:pPr>
            <w:r w:rsidRPr="00E45EB8">
              <w:t>Drink blessed water</w:t>
            </w:r>
          </w:p>
        </w:tc>
        <w:tc>
          <w:tcPr>
            <w:tcW w:w="716" w:type="dxa"/>
          </w:tcPr>
          <w:p w14:paraId="4C178F0C" w14:textId="77777777" w:rsidR="00E45EB8" w:rsidRDefault="0025607F" w:rsidP="00E45EB8">
            <w:pPr>
              <w:contextualSpacing/>
              <w:jc w:val="center"/>
            </w:pPr>
            <w:sdt>
              <w:sdtPr>
                <w:id w:val="-1421708727"/>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46" w:type="dxa"/>
          </w:tcPr>
          <w:p w14:paraId="3ED7AC01" w14:textId="77777777" w:rsidR="00E45EB8" w:rsidRDefault="0025607F" w:rsidP="00E45EB8">
            <w:pPr>
              <w:contextualSpacing/>
              <w:jc w:val="center"/>
            </w:pPr>
            <w:sdt>
              <w:sdtPr>
                <w:id w:val="1132132161"/>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10" w:type="dxa"/>
          </w:tcPr>
          <w:p w14:paraId="72EE8ABC" w14:textId="77777777" w:rsidR="00E45EB8" w:rsidRDefault="0025607F" w:rsidP="00E45EB8">
            <w:pPr>
              <w:contextualSpacing/>
              <w:jc w:val="center"/>
            </w:pPr>
            <w:sdt>
              <w:sdtPr>
                <w:id w:val="-295682344"/>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810" w:type="dxa"/>
          </w:tcPr>
          <w:p w14:paraId="444D4F79" w14:textId="77777777" w:rsidR="00E45EB8" w:rsidRDefault="0025607F" w:rsidP="00E45EB8">
            <w:pPr>
              <w:contextualSpacing/>
              <w:jc w:val="center"/>
            </w:pPr>
            <w:sdt>
              <w:sdtPr>
                <w:id w:val="-1966113957"/>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573" w:type="dxa"/>
          </w:tcPr>
          <w:p w14:paraId="64EEB47D" w14:textId="77777777" w:rsidR="00E45EB8" w:rsidRDefault="0025607F" w:rsidP="00E45EB8">
            <w:pPr>
              <w:contextualSpacing/>
              <w:jc w:val="center"/>
            </w:pPr>
            <w:sdt>
              <w:sdtPr>
                <w:id w:val="-1579509890"/>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13" w:type="dxa"/>
          </w:tcPr>
          <w:p w14:paraId="348F0FF4" w14:textId="77777777" w:rsidR="00E45EB8" w:rsidRDefault="0025607F" w:rsidP="00E45EB8">
            <w:pPr>
              <w:contextualSpacing/>
              <w:jc w:val="center"/>
            </w:pPr>
            <w:sdt>
              <w:sdtPr>
                <w:id w:val="-1505355025"/>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28" w:type="dxa"/>
          </w:tcPr>
          <w:p w14:paraId="6F63D6BC" w14:textId="77777777" w:rsidR="00E45EB8" w:rsidRDefault="0025607F" w:rsidP="00E45EB8">
            <w:pPr>
              <w:contextualSpacing/>
              <w:jc w:val="center"/>
            </w:pPr>
            <w:sdt>
              <w:sdtPr>
                <w:id w:val="-1629467740"/>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r>
      <w:tr w:rsidR="00706E76" w14:paraId="7FF77FE6" w14:textId="77777777" w:rsidTr="00706E76">
        <w:tc>
          <w:tcPr>
            <w:tcW w:w="6220" w:type="dxa"/>
          </w:tcPr>
          <w:p w14:paraId="66C50749" w14:textId="77777777" w:rsidR="00E45EB8" w:rsidRPr="00E45EB8" w:rsidRDefault="00E45EB8" w:rsidP="00791859">
            <w:pPr>
              <w:contextualSpacing/>
            </w:pPr>
            <w:r w:rsidRPr="00E45EB8">
              <w:t>Sit under the pyramid</w:t>
            </w:r>
          </w:p>
        </w:tc>
        <w:tc>
          <w:tcPr>
            <w:tcW w:w="716" w:type="dxa"/>
          </w:tcPr>
          <w:p w14:paraId="2FB574C1" w14:textId="77777777" w:rsidR="00E45EB8" w:rsidRDefault="0025607F" w:rsidP="00E45EB8">
            <w:pPr>
              <w:contextualSpacing/>
              <w:jc w:val="center"/>
            </w:pPr>
            <w:sdt>
              <w:sdtPr>
                <w:id w:val="-1247883503"/>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46" w:type="dxa"/>
          </w:tcPr>
          <w:p w14:paraId="5F4CE5E8" w14:textId="77777777" w:rsidR="00E45EB8" w:rsidRDefault="0025607F" w:rsidP="00E45EB8">
            <w:pPr>
              <w:contextualSpacing/>
              <w:jc w:val="center"/>
            </w:pPr>
            <w:sdt>
              <w:sdtPr>
                <w:id w:val="-379330394"/>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10" w:type="dxa"/>
          </w:tcPr>
          <w:p w14:paraId="241CCE4C" w14:textId="77777777" w:rsidR="00E45EB8" w:rsidRDefault="0025607F" w:rsidP="00E45EB8">
            <w:pPr>
              <w:contextualSpacing/>
              <w:jc w:val="center"/>
            </w:pPr>
            <w:sdt>
              <w:sdtPr>
                <w:id w:val="1703128818"/>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810" w:type="dxa"/>
          </w:tcPr>
          <w:p w14:paraId="00230B5C" w14:textId="77777777" w:rsidR="00E45EB8" w:rsidRDefault="0025607F" w:rsidP="00E45EB8">
            <w:pPr>
              <w:contextualSpacing/>
              <w:jc w:val="center"/>
            </w:pPr>
            <w:sdt>
              <w:sdtPr>
                <w:id w:val="-1556545668"/>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573" w:type="dxa"/>
          </w:tcPr>
          <w:p w14:paraId="5B77826A" w14:textId="77777777" w:rsidR="00E45EB8" w:rsidRDefault="0025607F" w:rsidP="00E45EB8">
            <w:pPr>
              <w:contextualSpacing/>
              <w:jc w:val="center"/>
            </w:pPr>
            <w:sdt>
              <w:sdtPr>
                <w:id w:val="-1887177404"/>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13" w:type="dxa"/>
          </w:tcPr>
          <w:p w14:paraId="12D30CFB" w14:textId="77777777" w:rsidR="00E45EB8" w:rsidRDefault="0025607F" w:rsidP="00E45EB8">
            <w:pPr>
              <w:contextualSpacing/>
              <w:jc w:val="center"/>
            </w:pPr>
            <w:sdt>
              <w:sdtPr>
                <w:id w:val="928307706"/>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28" w:type="dxa"/>
          </w:tcPr>
          <w:p w14:paraId="45A5AD55" w14:textId="77777777" w:rsidR="00E45EB8" w:rsidRDefault="0025607F" w:rsidP="00E45EB8">
            <w:pPr>
              <w:contextualSpacing/>
              <w:jc w:val="center"/>
            </w:pPr>
            <w:sdt>
              <w:sdtPr>
                <w:id w:val="541485004"/>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r>
      <w:tr w:rsidR="00706E76" w14:paraId="0B8D87F2" w14:textId="77777777" w:rsidTr="00706E76">
        <w:tc>
          <w:tcPr>
            <w:tcW w:w="6220" w:type="dxa"/>
          </w:tcPr>
          <w:p w14:paraId="54F29B95" w14:textId="77777777" w:rsidR="00E45EB8" w:rsidRPr="00E45EB8" w:rsidRDefault="00E45EB8" w:rsidP="00791859">
            <w:pPr>
              <w:contextualSpacing/>
            </w:pPr>
            <w:r w:rsidRPr="00E45EB8">
              <w:t>Journaling</w:t>
            </w:r>
          </w:p>
        </w:tc>
        <w:tc>
          <w:tcPr>
            <w:tcW w:w="716" w:type="dxa"/>
          </w:tcPr>
          <w:p w14:paraId="7A4774DF" w14:textId="77777777" w:rsidR="00E45EB8" w:rsidRDefault="0025607F" w:rsidP="00E45EB8">
            <w:pPr>
              <w:contextualSpacing/>
              <w:jc w:val="center"/>
            </w:pPr>
            <w:sdt>
              <w:sdtPr>
                <w:id w:val="726810723"/>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46" w:type="dxa"/>
          </w:tcPr>
          <w:p w14:paraId="225B95BC" w14:textId="77777777" w:rsidR="00E45EB8" w:rsidRDefault="0025607F" w:rsidP="00E45EB8">
            <w:pPr>
              <w:contextualSpacing/>
              <w:jc w:val="center"/>
            </w:pPr>
            <w:sdt>
              <w:sdtPr>
                <w:id w:val="-1417003964"/>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10" w:type="dxa"/>
          </w:tcPr>
          <w:p w14:paraId="2E8C178D" w14:textId="77777777" w:rsidR="00E45EB8" w:rsidRDefault="0025607F" w:rsidP="00E45EB8">
            <w:pPr>
              <w:contextualSpacing/>
              <w:jc w:val="center"/>
            </w:pPr>
            <w:sdt>
              <w:sdtPr>
                <w:id w:val="1764026853"/>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810" w:type="dxa"/>
          </w:tcPr>
          <w:p w14:paraId="4F705649" w14:textId="77777777" w:rsidR="00E45EB8" w:rsidRDefault="0025607F" w:rsidP="00E45EB8">
            <w:pPr>
              <w:contextualSpacing/>
              <w:jc w:val="center"/>
            </w:pPr>
            <w:sdt>
              <w:sdtPr>
                <w:id w:val="-1523627052"/>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573" w:type="dxa"/>
          </w:tcPr>
          <w:p w14:paraId="23AB1519" w14:textId="77777777" w:rsidR="00E45EB8" w:rsidRDefault="0025607F" w:rsidP="00E45EB8">
            <w:pPr>
              <w:contextualSpacing/>
              <w:jc w:val="center"/>
            </w:pPr>
            <w:sdt>
              <w:sdtPr>
                <w:id w:val="-1064941721"/>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13" w:type="dxa"/>
          </w:tcPr>
          <w:p w14:paraId="75552D1B" w14:textId="77777777" w:rsidR="00E45EB8" w:rsidRDefault="0025607F" w:rsidP="00E45EB8">
            <w:pPr>
              <w:contextualSpacing/>
              <w:jc w:val="center"/>
            </w:pPr>
            <w:sdt>
              <w:sdtPr>
                <w:id w:val="-203943094"/>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28" w:type="dxa"/>
          </w:tcPr>
          <w:p w14:paraId="5FB05A85" w14:textId="77777777" w:rsidR="00E45EB8" w:rsidRDefault="0025607F" w:rsidP="00E45EB8">
            <w:pPr>
              <w:contextualSpacing/>
              <w:jc w:val="center"/>
            </w:pPr>
            <w:sdt>
              <w:sdtPr>
                <w:id w:val="1536313967"/>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r>
      <w:tr w:rsidR="00706E76" w14:paraId="5E6DB1AE" w14:textId="77777777" w:rsidTr="00706E76">
        <w:tc>
          <w:tcPr>
            <w:tcW w:w="6220" w:type="dxa"/>
          </w:tcPr>
          <w:p w14:paraId="4FA50A68" w14:textId="77777777" w:rsidR="00E45EB8" w:rsidRPr="00E45EB8" w:rsidRDefault="00E45EB8" w:rsidP="00791859">
            <w:pPr>
              <w:contextualSpacing/>
            </w:pPr>
            <w:r w:rsidRPr="00E45EB8">
              <w:t>Dream recording</w:t>
            </w:r>
          </w:p>
        </w:tc>
        <w:tc>
          <w:tcPr>
            <w:tcW w:w="716" w:type="dxa"/>
          </w:tcPr>
          <w:p w14:paraId="098D1A2A" w14:textId="77777777" w:rsidR="00E45EB8" w:rsidRDefault="0025607F" w:rsidP="00E45EB8">
            <w:pPr>
              <w:contextualSpacing/>
              <w:jc w:val="center"/>
            </w:pPr>
            <w:sdt>
              <w:sdtPr>
                <w:id w:val="1967004925"/>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46" w:type="dxa"/>
          </w:tcPr>
          <w:p w14:paraId="053183B2" w14:textId="77777777" w:rsidR="00E45EB8" w:rsidRDefault="0025607F" w:rsidP="00E45EB8">
            <w:pPr>
              <w:contextualSpacing/>
              <w:jc w:val="center"/>
            </w:pPr>
            <w:sdt>
              <w:sdtPr>
                <w:id w:val="1284923669"/>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10" w:type="dxa"/>
          </w:tcPr>
          <w:p w14:paraId="5795ED40" w14:textId="77777777" w:rsidR="00E45EB8" w:rsidRDefault="0025607F" w:rsidP="00E45EB8">
            <w:pPr>
              <w:contextualSpacing/>
              <w:jc w:val="center"/>
            </w:pPr>
            <w:sdt>
              <w:sdtPr>
                <w:id w:val="-797676478"/>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810" w:type="dxa"/>
          </w:tcPr>
          <w:p w14:paraId="2DBB82D3" w14:textId="77777777" w:rsidR="00E45EB8" w:rsidRDefault="0025607F" w:rsidP="00E45EB8">
            <w:pPr>
              <w:contextualSpacing/>
              <w:jc w:val="center"/>
            </w:pPr>
            <w:sdt>
              <w:sdtPr>
                <w:id w:val="1794634284"/>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573" w:type="dxa"/>
          </w:tcPr>
          <w:p w14:paraId="0D969293" w14:textId="77777777" w:rsidR="00E45EB8" w:rsidRDefault="0025607F" w:rsidP="00E45EB8">
            <w:pPr>
              <w:contextualSpacing/>
              <w:jc w:val="center"/>
            </w:pPr>
            <w:sdt>
              <w:sdtPr>
                <w:id w:val="-1175267169"/>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13" w:type="dxa"/>
          </w:tcPr>
          <w:p w14:paraId="6481D489" w14:textId="77777777" w:rsidR="00E45EB8" w:rsidRDefault="0025607F" w:rsidP="00E45EB8">
            <w:pPr>
              <w:contextualSpacing/>
              <w:jc w:val="center"/>
            </w:pPr>
            <w:sdt>
              <w:sdtPr>
                <w:id w:val="1439724560"/>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28" w:type="dxa"/>
          </w:tcPr>
          <w:p w14:paraId="63C38261" w14:textId="77777777" w:rsidR="00E45EB8" w:rsidRDefault="0025607F" w:rsidP="00E45EB8">
            <w:pPr>
              <w:contextualSpacing/>
              <w:jc w:val="center"/>
            </w:pPr>
            <w:sdt>
              <w:sdtPr>
                <w:id w:val="-229687048"/>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r>
      <w:tr w:rsidR="00706E76" w14:paraId="35DF717E" w14:textId="77777777" w:rsidTr="00706E76">
        <w:tc>
          <w:tcPr>
            <w:tcW w:w="6220" w:type="dxa"/>
          </w:tcPr>
          <w:p w14:paraId="31465660" w14:textId="77777777" w:rsidR="00E45EB8" w:rsidRPr="00E45EB8" w:rsidRDefault="00E45EB8" w:rsidP="00791859">
            <w:pPr>
              <w:contextualSpacing/>
            </w:pPr>
            <w:bookmarkStart w:id="0" w:name="_Hlk202908510"/>
            <w:r w:rsidRPr="00E45EB8">
              <w:t>Creative writing</w:t>
            </w:r>
          </w:p>
        </w:tc>
        <w:tc>
          <w:tcPr>
            <w:tcW w:w="716" w:type="dxa"/>
          </w:tcPr>
          <w:p w14:paraId="726C6582" w14:textId="77777777" w:rsidR="00E45EB8" w:rsidRDefault="0025607F" w:rsidP="00E45EB8">
            <w:pPr>
              <w:contextualSpacing/>
              <w:jc w:val="center"/>
            </w:pPr>
            <w:sdt>
              <w:sdtPr>
                <w:id w:val="1454207038"/>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46" w:type="dxa"/>
          </w:tcPr>
          <w:p w14:paraId="437F14C0" w14:textId="77777777" w:rsidR="00E45EB8" w:rsidRDefault="0025607F" w:rsidP="00E45EB8">
            <w:pPr>
              <w:contextualSpacing/>
              <w:jc w:val="center"/>
            </w:pPr>
            <w:sdt>
              <w:sdtPr>
                <w:id w:val="-1098793407"/>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10" w:type="dxa"/>
          </w:tcPr>
          <w:p w14:paraId="7D4BF292" w14:textId="77777777" w:rsidR="00E45EB8" w:rsidRDefault="0025607F" w:rsidP="00E45EB8">
            <w:pPr>
              <w:contextualSpacing/>
              <w:jc w:val="center"/>
            </w:pPr>
            <w:sdt>
              <w:sdtPr>
                <w:id w:val="357401450"/>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810" w:type="dxa"/>
          </w:tcPr>
          <w:p w14:paraId="65A5CFA9" w14:textId="77777777" w:rsidR="00E45EB8" w:rsidRDefault="0025607F" w:rsidP="00E45EB8">
            <w:pPr>
              <w:contextualSpacing/>
              <w:jc w:val="center"/>
            </w:pPr>
            <w:sdt>
              <w:sdtPr>
                <w:id w:val="-267381690"/>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573" w:type="dxa"/>
          </w:tcPr>
          <w:p w14:paraId="251C73B8" w14:textId="77777777" w:rsidR="00E45EB8" w:rsidRDefault="0025607F" w:rsidP="00E45EB8">
            <w:pPr>
              <w:contextualSpacing/>
              <w:jc w:val="center"/>
            </w:pPr>
            <w:sdt>
              <w:sdtPr>
                <w:id w:val="880593361"/>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13" w:type="dxa"/>
          </w:tcPr>
          <w:p w14:paraId="4F900DD8" w14:textId="77777777" w:rsidR="00E45EB8" w:rsidRDefault="0025607F" w:rsidP="00E45EB8">
            <w:pPr>
              <w:contextualSpacing/>
              <w:jc w:val="center"/>
            </w:pPr>
            <w:sdt>
              <w:sdtPr>
                <w:id w:val="-1910535421"/>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28" w:type="dxa"/>
          </w:tcPr>
          <w:p w14:paraId="646FF38E" w14:textId="77777777" w:rsidR="00E45EB8" w:rsidRDefault="0025607F" w:rsidP="00E45EB8">
            <w:pPr>
              <w:contextualSpacing/>
              <w:jc w:val="center"/>
            </w:pPr>
            <w:sdt>
              <w:sdtPr>
                <w:id w:val="-1680722032"/>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r>
      <w:bookmarkEnd w:id="0"/>
      <w:tr w:rsidR="00706E76" w14:paraId="2887AF6D" w14:textId="77777777" w:rsidTr="00706E76">
        <w:tc>
          <w:tcPr>
            <w:tcW w:w="6220" w:type="dxa"/>
          </w:tcPr>
          <w:p w14:paraId="5811BF9F" w14:textId="77777777" w:rsidR="00E45EB8" w:rsidRDefault="00E45EB8" w:rsidP="00791859">
            <w:pPr>
              <w:contextualSpacing/>
            </w:pPr>
          </w:p>
        </w:tc>
        <w:tc>
          <w:tcPr>
            <w:tcW w:w="716" w:type="dxa"/>
          </w:tcPr>
          <w:p w14:paraId="3BF1103A" w14:textId="77777777" w:rsidR="00E45EB8" w:rsidRDefault="0025607F" w:rsidP="00C3535E">
            <w:pPr>
              <w:contextualSpacing/>
              <w:jc w:val="center"/>
            </w:pPr>
            <w:sdt>
              <w:sdtPr>
                <w:id w:val="1504699785"/>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46" w:type="dxa"/>
          </w:tcPr>
          <w:p w14:paraId="2A085644" w14:textId="77777777" w:rsidR="00E45EB8" w:rsidRDefault="0025607F" w:rsidP="00C3535E">
            <w:pPr>
              <w:contextualSpacing/>
              <w:jc w:val="center"/>
            </w:pPr>
            <w:sdt>
              <w:sdtPr>
                <w:id w:val="900709795"/>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10" w:type="dxa"/>
          </w:tcPr>
          <w:p w14:paraId="1CE23656" w14:textId="77777777" w:rsidR="00E45EB8" w:rsidRDefault="0025607F" w:rsidP="00C3535E">
            <w:pPr>
              <w:contextualSpacing/>
              <w:jc w:val="center"/>
            </w:pPr>
            <w:sdt>
              <w:sdtPr>
                <w:id w:val="984895459"/>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810" w:type="dxa"/>
          </w:tcPr>
          <w:p w14:paraId="2D4B4D98" w14:textId="77777777" w:rsidR="00E45EB8" w:rsidRDefault="0025607F" w:rsidP="00C3535E">
            <w:pPr>
              <w:contextualSpacing/>
              <w:jc w:val="center"/>
            </w:pPr>
            <w:sdt>
              <w:sdtPr>
                <w:id w:val="-8682874"/>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573" w:type="dxa"/>
          </w:tcPr>
          <w:p w14:paraId="3CEC9D94" w14:textId="77777777" w:rsidR="00E45EB8" w:rsidRDefault="0025607F" w:rsidP="00C3535E">
            <w:pPr>
              <w:contextualSpacing/>
              <w:jc w:val="center"/>
            </w:pPr>
            <w:sdt>
              <w:sdtPr>
                <w:id w:val="141393142"/>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13" w:type="dxa"/>
          </w:tcPr>
          <w:p w14:paraId="5C661D0B" w14:textId="77777777" w:rsidR="00E45EB8" w:rsidRDefault="0025607F" w:rsidP="00C3535E">
            <w:pPr>
              <w:contextualSpacing/>
              <w:jc w:val="center"/>
            </w:pPr>
            <w:sdt>
              <w:sdtPr>
                <w:id w:val="474109527"/>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28" w:type="dxa"/>
          </w:tcPr>
          <w:p w14:paraId="54750683" w14:textId="77777777" w:rsidR="00E45EB8" w:rsidRDefault="0025607F" w:rsidP="00C3535E">
            <w:pPr>
              <w:contextualSpacing/>
              <w:jc w:val="center"/>
            </w:pPr>
            <w:sdt>
              <w:sdtPr>
                <w:id w:val="-429739009"/>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r>
      <w:tr w:rsidR="00706E76" w14:paraId="0CF41C95" w14:textId="77777777" w:rsidTr="00706E76">
        <w:tc>
          <w:tcPr>
            <w:tcW w:w="6220" w:type="dxa"/>
          </w:tcPr>
          <w:p w14:paraId="7861A849" w14:textId="77777777" w:rsidR="00222C78" w:rsidRDefault="00222C78" w:rsidP="00791859">
            <w:pPr>
              <w:contextualSpacing/>
            </w:pPr>
          </w:p>
        </w:tc>
        <w:tc>
          <w:tcPr>
            <w:tcW w:w="716" w:type="dxa"/>
          </w:tcPr>
          <w:p w14:paraId="5581E17E" w14:textId="77777777" w:rsidR="00222C78" w:rsidRDefault="0025607F" w:rsidP="00C3535E">
            <w:pPr>
              <w:contextualSpacing/>
              <w:jc w:val="center"/>
            </w:pPr>
            <w:sdt>
              <w:sdtPr>
                <w:id w:val="877817491"/>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46" w:type="dxa"/>
          </w:tcPr>
          <w:p w14:paraId="72B48B0B" w14:textId="77777777" w:rsidR="00222C78" w:rsidRDefault="0025607F" w:rsidP="00C3535E">
            <w:pPr>
              <w:contextualSpacing/>
              <w:jc w:val="center"/>
            </w:pPr>
            <w:sdt>
              <w:sdtPr>
                <w:id w:val="-2105636621"/>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10" w:type="dxa"/>
          </w:tcPr>
          <w:p w14:paraId="134710E5" w14:textId="77777777" w:rsidR="00222C78" w:rsidRDefault="0025607F" w:rsidP="00C3535E">
            <w:pPr>
              <w:contextualSpacing/>
              <w:jc w:val="center"/>
            </w:pPr>
            <w:sdt>
              <w:sdtPr>
                <w:id w:val="1340356799"/>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810" w:type="dxa"/>
          </w:tcPr>
          <w:p w14:paraId="285FEA40" w14:textId="77777777" w:rsidR="00222C78" w:rsidRDefault="0025607F" w:rsidP="00C3535E">
            <w:pPr>
              <w:contextualSpacing/>
              <w:jc w:val="center"/>
            </w:pPr>
            <w:sdt>
              <w:sdtPr>
                <w:id w:val="-1306305049"/>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573" w:type="dxa"/>
          </w:tcPr>
          <w:p w14:paraId="02AA508D" w14:textId="77777777" w:rsidR="00222C78" w:rsidRDefault="0025607F" w:rsidP="00C3535E">
            <w:pPr>
              <w:contextualSpacing/>
              <w:jc w:val="center"/>
            </w:pPr>
            <w:sdt>
              <w:sdtPr>
                <w:id w:val="693423735"/>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13" w:type="dxa"/>
          </w:tcPr>
          <w:p w14:paraId="5AE0E6A5" w14:textId="77777777" w:rsidR="00222C78" w:rsidRDefault="0025607F" w:rsidP="00C3535E">
            <w:pPr>
              <w:contextualSpacing/>
              <w:jc w:val="center"/>
            </w:pPr>
            <w:sdt>
              <w:sdtPr>
                <w:id w:val="762033695"/>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28" w:type="dxa"/>
          </w:tcPr>
          <w:p w14:paraId="00FD3558" w14:textId="77777777" w:rsidR="00222C78" w:rsidRDefault="0025607F" w:rsidP="00C3535E">
            <w:pPr>
              <w:contextualSpacing/>
              <w:jc w:val="center"/>
            </w:pPr>
            <w:sdt>
              <w:sdtPr>
                <w:id w:val="-63415642"/>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r>
      <w:tr w:rsidR="00706E76" w14:paraId="38B6867B" w14:textId="77777777" w:rsidTr="00706E76">
        <w:tc>
          <w:tcPr>
            <w:tcW w:w="6220" w:type="dxa"/>
          </w:tcPr>
          <w:p w14:paraId="0BF928AB" w14:textId="77777777" w:rsidR="00222C78" w:rsidRDefault="00222C78" w:rsidP="00791859">
            <w:pPr>
              <w:contextualSpacing/>
            </w:pPr>
          </w:p>
        </w:tc>
        <w:tc>
          <w:tcPr>
            <w:tcW w:w="716" w:type="dxa"/>
          </w:tcPr>
          <w:p w14:paraId="7099F15C" w14:textId="77777777" w:rsidR="00222C78" w:rsidRDefault="0025607F" w:rsidP="00C3535E">
            <w:pPr>
              <w:contextualSpacing/>
              <w:jc w:val="center"/>
            </w:pPr>
            <w:sdt>
              <w:sdtPr>
                <w:id w:val="1362784902"/>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46" w:type="dxa"/>
          </w:tcPr>
          <w:p w14:paraId="5CCD58AF" w14:textId="77777777" w:rsidR="00222C78" w:rsidRDefault="0025607F" w:rsidP="00C3535E">
            <w:pPr>
              <w:contextualSpacing/>
              <w:jc w:val="center"/>
            </w:pPr>
            <w:sdt>
              <w:sdtPr>
                <w:id w:val="571077497"/>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10" w:type="dxa"/>
          </w:tcPr>
          <w:p w14:paraId="4CD0165A" w14:textId="77777777" w:rsidR="00222C78" w:rsidRDefault="0025607F" w:rsidP="00C3535E">
            <w:pPr>
              <w:contextualSpacing/>
              <w:jc w:val="center"/>
            </w:pPr>
            <w:sdt>
              <w:sdtPr>
                <w:id w:val="-429283135"/>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810" w:type="dxa"/>
          </w:tcPr>
          <w:p w14:paraId="65F6604C" w14:textId="77777777" w:rsidR="00222C78" w:rsidRDefault="0025607F" w:rsidP="00C3535E">
            <w:pPr>
              <w:contextualSpacing/>
              <w:jc w:val="center"/>
            </w:pPr>
            <w:sdt>
              <w:sdtPr>
                <w:id w:val="-1109890401"/>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573" w:type="dxa"/>
          </w:tcPr>
          <w:p w14:paraId="37D92923" w14:textId="77777777" w:rsidR="00222C78" w:rsidRDefault="0025607F" w:rsidP="00C3535E">
            <w:pPr>
              <w:contextualSpacing/>
              <w:jc w:val="center"/>
            </w:pPr>
            <w:sdt>
              <w:sdtPr>
                <w:id w:val="1557745522"/>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13" w:type="dxa"/>
          </w:tcPr>
          <w:p w14:paraId="210C0247" w14:textId="77777777" w:rsidR="00222C78" w:rsidRDefault="0025607F" w:rsidP="00C3535E">
            <w:pPr>
              <w:contextualSpacing/>
              <w:jc w:val="center"/>
            </w:pPr>
            <w:sdt>
              <w:sdtPr>
                <w:id w:val="584880672"/>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28" w:type="dxa"/>
          </w:tcPr>
          <w:p w14:paraId="64C01A1C" w14:textId="77777777" w:rsidR="00222C78" w:rsidRDefault="0025607F" w:rsidP="00C3535E">
            <w:pPr>
              <w:contextualSpacing/>
              <w:jc w:val="center"/>
            </w:pPr>
            <w:sdt>
              <w:sdtPr>
                <w:id w:val="659051808"/>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r>
      <w:tr w:rsidR="00706E76" w14:paraId="2571E5DD" w14:textId="77777777" w:rsidTr="00706E76">
        <w:tc>
          <w:tcPr>
            <w:tcW w:w="6220" w:type="dxa"/>
          </w:tcPr>
          <w:p w14:paraId="4D51DC26" w14:textId="77777777" w:rsidR="00222C78" w:rsidRDefault="00222C78" w:rsidP="00791859">
            <w:pPr>
              <w:contextualSpacing/>
            </w:pPr>
          </w:p>
        </w:tc>
        <w:tc>
          <w:tcPr>
            <w:tcW w:w="716" w:type="dxa"/>
          </w:tcPr>
          <w:p w14:paraId="587771E0" w14:textId="77777777" w:rsidR="00222C78" w:rsidRDefault="0025607F" w:rsidP="00C3535E">
            <w:pPr>
              <w:contextualSpacing/>
              <w:jc w:val="center"/>
            </w:pPr>
            <w:sdt>
              <w:sdtPr>
                <w:id w:val="-932589985"/>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46" w:type="dxa"/>
          </w:tcPr>
          <w:p w14:paraId="79587091" w14:textId="77777777" w:rsidR="00222C78" w:rsidRDefault="0025607F" w:rsidP="00C3535E">
            <w:pPr>
              <w:contextualSpacing/>
              <w:jc w:val="center"/>
            </w:pPr>
            <w:sdt>
              <w:sdtPr>
                <w:id w:val="-542748942"/>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10" w:type="dxa"/>
          </w:tcPr>
          <w:p w14:paraId="50E374D8" w14:textId="77777777" w:rsidR="00222C78" w:rsidRDefault="0025607F" w:rsidP="00C3535E">
            <w:pPr>
              <w:contextualSpacing/>
              <w:jc w:val="center"/>
            </w:pPr>
            <w:sdt>
              <w:sdtPr>
                <w:id w:val="2013341243"/>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810" w:type="dxa"/>
          </w:tcPr>
          <w:p w14:paraId="41065A36" w14:textId="77777777" w:rsidR="00222C78" w:rsidRDefault="0025607F" w:rsidP="00C3535E">
            <w:pPr>
              <w:contextualSpacing/>
              <w:jc w:val="center"/>
            </w:pPr>
            <w:sdt>
              <w:sdtPr>
                <w:id w:val="-1201854742"/>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573" w:type="dxa"/>
          </w:tcPr>
          <w:p w14:paraId="2BBF97FE" w14:textId="77777777" w:rsidR="00222C78" w:rsidRDefault="0025607F" w:rsidP="00C3535E">
            <w:pPr>
              <w:contextualSpacing/>
              <w:jc w:val="center"/>
            </w:pPr>
            <w:sdt>
              <w:sdtPr>
                <w:id w:val="-982233062"/>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13" w:type="dxa"/>
          </w:tcPr>
          <w:p w14:paraId="7036C4F6" w14:textId="77777777" w:rsidR="00222C78" w:rsidRDefault="0025607F" w:rsidP="00C3535E">
            <w:pPr>
              <w:contextualSpacing/>
              <w:jc w:val="center"/>
            </w:pPr>
            <w:sdt>
              <w:sdtPr>
                <w:id w:val="1007253252"/>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28" w:type="dxa"/>
          </w:tcPr>
          <w:p w14:paraId="002EFB78" w14:textId="77777777" w:rsidR="00222C78" w:rsidRDefault="0025607F" w:rsidP="00C3535E">
            <w:pPr>
              <w:contextualSpacing/>
              <w:jc w:val="center"/>
            </w:pPr>
            <w:sdt>
              <w:sdtPr>
                <w:id w:val="228659734"/>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r>
      <w:tr w:rsidR="00706E76" w14:paraId="09E53626" w14:textId="77777777" w:rsidTr="00706E76">
        <w:tc>
          <w:tcPr>
            <w:tcW w:w="6220" w:type="dxa"/>
          </w:tcPr>
          <w:p w14:paraId="1D8C1CC4" w14:textId="77777777" w:rsidR="00222C78" w:rsidRDefault="00222C78" w:rsidP="00791859">
            <w:pPr>
              <w:contextualSpacing/>
            </w:pPr>
          </w:p>
        </w:tc>
        <w:tc>
          <w:tcPr>
            <w:tcW w:w="716" w:type="dxa"/>
          </w:tcPr>
          <w:p w14:paraId="23384606" w14:textId="77777777" w:rsidR="00222C78" w:rsidRDefault="0025607F" w:rsidP="00C3535E">
            <w:pPr>
              <w:contextualSpacing/>
              <w:jc w:val="center"/>
            </w:pPr>
            <w:sdt>
              <w:sdtPr>
                <w:id w:val="1864402696"/>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46" w:type="dxa"/>
          </w:tcPr>
          <w:p w14:paraId="40E31E36" w14:textId="77777777" w:rsidR="00222C78" w:rsidRDefault="0025607F" w:rsidP="00C3535E">
            <w:pPr>
              <w:contextualSpacing/>
              <w:jc w:val="center"/>
            </w:pPr>
            <w:sdt>
              <w:sdtPr>
                <w:id w:val="-10690544"/>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710" w:type="dxa"/>
          </w:tcPr>
          <w:p w14:paraId="640AC2C6" w14:textId="77777777" w:rsidR="00222C78" w:rsidRDefault="0025607F" w:rsidP="00C3535E">
            <w:pPr>
              <w:contextualSpacing/>
              <w:jc w:val="center"/>
            </w:pPr>
            <w:sdt>
              <w:sdtPr>
                <w:id w:val="828408426"/>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810" w:type="dxa"/>
          </w:tcPr>
          <w:p w14:paraId="0BDF18E0" w14:textId="77777777" w:rsidR="00222C78" w:rsidRDefault="0025607F" w:rsidP="00C3535E">
            <w:pPr>
              <w:contextualSpacing/>
              <w:jc w:val="center"/>
            </w:pPr>
            <w:sdt>
              <w:sdtPr>
                <w:id w:val="895548496"/>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573" w:type="dxa"/>
          </w:tcPr>
          <w:p w14:paraId="08C9EEEB" w14:textId="77777777" w:rsidR="00222C78" w:rsidRDefault="0025607F" w:rsidP="00C3535E">
            <w:pPr>
              <w:contextualSpacing/>
              <w:jc w:val="center"/>
            </w:pPr>
            <w:sdt>
              <w:sdtPr>
                <w:id w:val="-148519001"/>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13" w:type="dxa"/>
          </w:tcPr>
          <w:p w14:paraId="45DF60EC" w14:textId="77777777" w:rsidR="00222C78" w:rsidRDefault="0025607F" w:rsidP="00C3535E">
            <w:pPr>
              <w:contextualSpacing/>
              <w:jc w:val="center"/>
            </w:pPr>
            <w:sdt>
              <w:sdtPr>
                <w:id w:val="-1141034311"/>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c>
          <w:tcPr>
            <w:tcW w:w="628" w:type="dxa"/>
          </w:tcPr>
          <w:p w14:paraId="25961660" w14:textId="77777777" w:rsidR="00222C78" w:rsidRDefault="0025607F" w:rsidP="00C3535E">
            <w:pPr>
              <w:contextualSpacing/>
              <w:jc w:val="center"/>
            </w:pPr>
            <w:sdt>
              <w:sdtPr>
                <w:id w:val="1664735587"/>
                <w14:checkbox>
                  <w14:checked w14:val="0"/>
                  <w14:checkedState w14:val="2612" w14:font="MS Gothic"/>
                  <w14:uncheckedState w14:val="2610" w14:font="MS Gothic"/>
                </w14:checkbox>
              </w:sdtPr>
              <w:sdtEndPr/>
              <w:sdtContent>
                <w:r w:rsidR="00C3535E">
                  <w:rPr>
                    <w:rFonts w:ascii="MS Gothic" w:eastAsia="MS Gothic" w:hAnsi="MS Gothic" w:hint="eastAsia"/>
                  </w:rPr>
                  <w:t>☐</w:t>
                </w:r>
              </w:sdtContent>
            </w:sdt>
          </w:p>
        </w:tc>
      </w:tr>
    </w:tbl>
    <w:p w14:paraId="395AF80B" w14:textId="77777777" w:rsidR="00FE20D0" w:rsidRPr="003E5F63" w:rsidRDefault="00AD3C88" w:rsidP="00917FDD">
      <w:pPr>
        <w:pStyle w:val="Heading1"/>
        <w:rPr>
          <w:color w:val="014712"/>
        </w:rPr>
      </w:pPr>
      <w:r w:rsidRPr="003E5F63">
        <w:rPr>
          <w:color w:val="014712"/>
        </w:rPr>
        <w:t>Reflections</w:t>
      </w:r>
    </w:p>
    <w:p w14:paraId="71EA8639" w14:textId="77777777" w:rsidR="00AD3C88" w:rsidRDefault="00AD3C88" w:rsidP="00AD3C88">
      <w:r>
        <w:t>Describe your experiences, insights, messages, or guidance received:</w:t>
      </w:r>
    </w:p>
    <w:p w14:paraId="4D2C3CCE" w14:textId="77777777" w:rsidR="00222C78" w:rsidRDefault="00222C78" w:rsidP="00AD3C88"/>
    <w:p w14:paraId="35258DAB" w14:textId="77777777" w:rsidR="00450202" w:rsidRDefault="00450202" w:rsidP="00AD3C88"/>
    <w:p w14:paraId="7CB8A2FF" w14:textId="77777777" w:rsidR="00450202" w:rsidRDefault="00450202" w:rsidP="00AD3C88"/>
    <w:p w14:paraId="52521496" w14:textId="77777777" w:rsidR="00706E76" w:rsidRDefault="00706E76" w:rsidP="00AD3C88">
      <w:bookmarkStart w:id="1" w:name="_GoBack"/>
      <w:bookmarkEnd w:id="1"/>
    </w:p>
    <w:p w14:paraId="31EC9363" w14:textId="77777777" w:rsidR="00450202" w:rsidRPr="003E5F63" w:rsidRDefault="002507C7" w:rsidP="00450202">
      <w:pPr>
        <w:pStyle w:val="Heading1"/>
        <w:rPr>
          <w:color w:val="014712"/>
        </w:rPr>
      </w:pPr>
      <w:r w:rsidRPr="003E5F63">
        <w:rPr>
          <w:color w:val="014712"/>
        </w:rPr>
        <w:lastRenderedPageBreak/>
        <w:t>Commentary</w:t>
      </w:r>
      <w:r w:rsidR="00450202" w:rsidRPr="003E5F63">
        <w:rPr>
          <w:color w:val="014712"/>
        </w:rPr>
        <w:t>:</w:t>
      </w:r>
    </w:p>
    <w:p w14:paraId="5BDF0F16" w14:textId="77777777" w:rsidR="00450202" w:rsidRDefault="00450202" w:rsidP="00450202">
      <w:r>
        <w:t>ASK. If you ask for nothing, nothing will be given.</w:t>
      </w:r>
    </w:p>
    <w:p w14:paraId="17529BD5" w14:textId="77777777" w:rsidR="00450202" w:rsidRDefault="002507C7" w:rsidP="00450202">
      <w:r>
        <w:t>MEDITATION. Quiet the mind to hear God’s whispers.</w:t>
      </w:r>
    </w:p>
    <w:p w14:paraId="5730EFE0" w14:textId="77777777" w:rsidR="002507C7" w:rsidRDefault="002507C7" w:rsidP="00450202">
      <w:r>
        <w:t>VISUALIZE. Be consciously present with God.</w:t>
      </w:r>
    </w:p>
    <w:p w14:paraId="0B6F58BE" w14:textId="77777777" w:rsidR="002507C7" w:rsidRDefault="002507C7" w:rsidP="00450202">
      <w:r>
        <w:t>AUTOMATIC WRITING. Ask a question and write what comes to mine</w:t>
      </w:r>
    </w:p>
    <w:p w14:paraId="49AC27DF" w14:textId="77777777" w:rsidR="002507C7" w:rsidRDefault="002507C7" w:rsidP="00450202">
      <w:r>
        <w:t>PRAY. “Abba, ______name__________.”</w:t>
      </w:r>
    </w:p>
    <w:p w14:paraId="6C826E5A" w14:textId="77777777" w:rsidR="002507C7" w:rsidRDefault="002507C7" w:rsidP="00450202">
      <w:r>
        <w:t>PYRAMID. The pyramid amplifies energies.</w:t>
      </w:r>
    </w:p>
    <w:p w14:paraId="62D05274" w14:textId="77777777" w:rsidR="002507C7" w:rsidRDefault="002507C7" w:rsidP="00450202">
      <w:r>
        <w:t>WALK</w:t>
      </w:r>
    </w:p>
    <w:p w14:paraId="6CF80B5F" w14:textId="77777777" w:rsidR="002507C7" w:rsidRDefault="002507C7" w:rsidP="00450202">
      <w:r>
        <w:t>TALK/ENGAGE. Earth, Flower, Tree. Everything has consciousness.</w:t>
      </w:r>
    </w:p>
    <w:p w14:paraId="02D9368C" w14:textId="77777777" w:rsidR="002507C7" w:rsidRDefault="002507C7" w:rsidP="00450202">
      <w:r>
        <w:t>GAZE to reconnect strands of DNA.</w:t>
      </w:r>
    </w:p>
    <w:p w14:paraId="620E5639" w14:textId="77777777" w:rsidR="002507C7" w:rsidRDefault="002507C7" w:rsidP="00450202">
      <w:r>
        <w:t>WADE to connect with energy.</w:t>
      </w:r>
    </w:p>
    <w:p w14:paraId="5B0EBFD8" w14:textId="77777777" w:rsidR="002507C7" w:rsidRDefault="002507C7" w:rsidP="00450202">
      <w:r>
        <w:t>TUB to facilitate energy throughout the body.</w:t>
      </w:r>
    </w:p>
    <w:p w14:paraId="5FE2AAF7" w14:textId="77777777" w:rsidR="002507C7" w:rsidRDefault="002507C7" w:rsidP="00450202">
      <w:r>
        <w:t>DRINK to receive the energy held by water.</w:t>
      </w:r>
    </w:p>
    <w:p w14:paraId="15C5BC58" w14:textId="77777777" w:rsidR="002507C7" w:rsidRDefault="002507C7" w:rsidP="00450202">
      <w:r>
        <w:t>READING to resonate with new concepts.</w:t>
      </w:r>
    </w:p>
    <w:p w14:paraId="5DD7440C" w14:textId="77777777" w:rsidR="002507C7" w:rsidRDefault="002507C7" w:rsidP="00450202">
      <w:r>
        <w:t>WRITE to clarify and communicate truths.</w:t>
      </w:r>
    </w:p>
    <w:p w14:paraId="265A7686" w14:textId="77777777" w:rsidR="002507C7" w:rsidRDefault="002507C7" w:rsidP="00450202">
      <w:r>
        <w:t>EXTEND LOVE. The goal is for all to engage consciously in the Oneness of Love.</w:t>
      </w:r>
    </w:p>
    <w:p w14:paraId="7781B750" w14:textId="77777777" w:rsidR="002507C7" w:rsidRDefault="002507C7" w:rsidP="00450202"/>
    <w:p w14:paraId="46626096" w14:textId="77777777" w:rsidR="00450202" w:rsidRPr="00AD3C88" w:rsidRDefault="00450202" w:rsidP="00AD3C88"/>
    <w:sectPr w:rsidR="00450202" w:rsidRPr="00AD3C88" w:rsidSect="00A02E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A7CAB"/>
    <w:rsid w:val="0015074B"/>
    <w:rsid w:val="00222C78"/>
    <w:rsid w:val="002507C7"/>
    <w:rsid w:val="0025607F"/>
    <w:rsid w:val="0029639D"/>
    <w:rsid w:val="00326F90"/>
    <w:rsid w:val="003D302D"/>
    <w:rsid w:val="003E5F63"/>
    <w:rsid w:val="00450202"/>
    <w:rsid w:val="004C656E"/>
    <w:rsid w:val="00706E76"/>
    <w:rsid w:val="00917FDD"/>
    <w:rsid w:val="00A02E4A"/>
    <w:rsid w:val="00AA1D8D"/>
    <w:rsid w:val="00AD3C88"/>
    <w:rsid w:val="00B06AC1"/>
    <w:rsid w:val="00B47730"/>
    <w:rsid w:val="00C3535E"/>
    <w:rsid w:val="00CB0664"/>
    <w:rsid w:val="00E45EB8"/>
    <w:rsid w:val="00FC693F"/>
    <w:rsid w:val="00FE2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2E1EBE"/>
  <w14:defaultImageDpi w14:val="300"/>
  <w15:docId w15:val="{7F00F7EA-718F-47B8-AAA1-0E014E51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A02E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E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AFC8F-B110-4645-B3FB-A23A6EEF5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Library Lab Kiosk Account</cp:lastModifiedBy>
  <cp:revision>4</cp:revision>
  <cp:lastPrinted>2025-09-30T18:45:00Z</cp:lastPrinted>
  <dcterms:created xsi:type="dcterms:W3CDTF">2025-09-30T18:44:00Z</dcterms:created>
  <dcterms:modified xsi:type="dcterms:W3CDTF">2025-09-30T18:45:00Z</dcterms:modified>
  <cp:category/>
</cp:coreProperties>
</file>